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941" w:rsidRDefault="001F5941">
      <w:pPr>
        <w:pStyle w:val="YL"/>
        <w:rPr>
          <w:sz w:val="52"/>
          <w:szCs w:val="44"/>
        </w:rPr>
      </w:pPr>
      <w:bookmarkStart w:id="0" w:name="_GoBack"/>
      <w:bookmarkEnd w:id="0"/>
      <w:r w:rsidRPr="001F5941">
        <w:rPr>
          <w:rFonts w:hint="eastAsia"/>
          <w:sz w:val="52"/>
          <w:szCs w:val="44"/>
        </w:rPr>
        <w:t>手写信息数字签名板</w:t>
      </w:r>
    </w:p>
    <w:p w:rsidR="00666123" w:rsidRDefault="00747454">
      <w:pPr>
        <w:pStyle w:val="YL"/>
        <w:rPr>
          <w:sz w:val="52"/>
          <w:szCs w:val="44"/>
        </w:rPr>
      </w:pPr>
      <w:r>
        <w:rPr>
          <w:rFonts w:hint="eastAsia"/>
          <w:sz w:val="52"/>
          <w:szCs w:val="44"/>
        </w:rPr>
        <w:t>终端技术要求</w:t>
      </w:r>
    </w:p>
    <w:p w:rsidR="00666123" w:rsidRDefault="00747454">
      <w:pPr>
        <w:pStyle w:val="1"/>
        <w:jc w:val="left"/>
      </w:pPr>
      <w:r>
        <w:rPr>
          <w:rFonts w:hint="eastAsia"/>
        </w:rPr>
        <w:t>拟采购的货物清单</w:t>
      </w:r>
    </w:p>
    <w:tbl>
      <w:tblPr>
        <w:tblStyle w:val="aff9"/>
        <w:tblW w:w="0" w:type="auto"/>
        <w:jc w:val="center"/>
        <w:tblLook w:val="04A0" w:firstRow="1" w:lastRow="0" w:firstColumn="1" w:lastColumn="0" w:noHBand="0" w:noVBand="1"/>
      </w:tblPr>
      <w:tblGrid>
        <w:gridCol w:w="752"/>
        <w:gridCol w:w="1511"/>
        <w:gridCol w:w="3790"/>
        <w:gridCol w:w="1285"/>
        <w:gridCol w:w="958"/>
      </w:tblGrid>
      <w:tr w:rsidR="00666123">
        <w:trPr>
          <w:trHeight w:val="285"/>
          <w:jc w:val="center"/>
        </w:trPr>
        <w:tc>
          <w:tcPr>
            <w:tcW w:w="752" w:type="dxa"/>
            <w:vAlign w:val="center"/>
          </w:tcPr>
          <w:p w:rsidR="00666123" w:rsidRDefault="00747454">
            <w:pPr>
              <w:pStyle w:val="ab"/>
              <w:jc w:val="center"/>
            </w:pPr>
            <w:r>
              <w:rPr>
                <w:rFonts w:hint="eastAsia"/>
              </w:rPr>
              <w:t>序号</w:t>
            </w:r>
          </w:p>
        </w:tc>
        <w:tc>
          <w:tcPr>
            <w:tcW w:w="1511" w:type="dxa"/>
            <w:vAlign w:val="center"/>
          </w:tcPr>
          <w:p w:rsidR="00666123" w:rsidRDefault="00747454">
            <w:pPr>
              <w:pStyle w:val="ab"/>
              <w:jc w:val="center"/>
            </w:pPr>
            <w:r>
              <w:rPr>
                <w:rFonts w:hint="eastAsia"/>
              </w:rPr>
              <w:t>项目</w:t>
            </w:r>
          </w:p>
        </w:tc>
        <w:tc>
          <w:tcPr>
            <w:tcW w:w="3790" w:type="dxa"/>
            <w:vAlign w:val="center"/>
          </w:tcPr>
          <w:p w:rsidR="00666123" w:rsidRDefault="00747454">
            <w:pPr>
              <w:pStyle w:val="ab"/>
              <w:jc w:val="center"/>
            </w:pPr>
            <w:r>
              <w:rPr>
                <w:rFonts w:hint="eastAsia"/>
              </w:rPr>
              <w:t>功能描述</w:t>
            </w:r>
          </w:p>
        </w:tc>
        <w:tc>
          <w:tcPr>
            <w:tcW w:w="1285" w:type="dxa"/>
            <w:vAlign w:val="center"/>
          </w:tcPr>
          <w:p w:rsidR="00666123" w:rsidRDefault="00747454">
            <w:pPr>
              <w:pStyle w:val="ab"/>
              <w:jc w:val="center"/>
            </w:pPr>
            <w:r>
              <w:rPr>
                <w:rFonts w:hint="eastAsia"/>
              </w:rPr>
              <w:t>数量</w:t>
            </w:r>
          </w:p>
        </w:tc>
        <w:tc>
          <w:tcPr>
            <w:tcW w:w="958" w:type="dxa"/>
            <w:vAlign w:val="center"/>
          </w:tcPr>
          <w:p w:rsidR="00666123" w:rsidRDefault="00747454">
            <w:pPr>
              <w:pStyle w:val="ab"/>
              <w:jc w:val="center"/>
            </w:pPr>
            <w:r>
              <w:rPr>
                <w:rFonts w:hint="eastAsia"/>
              </w:rPr>
              <w:t>单位</w:t>
            </w:r>
          </w:p>
        </w:tc>
      </w:tr>
      <w:tr w:rsidR="00666123">
        <w:trPr>
          <w:trHeight w:val="285"/>
          <w:jc w:val="center"/>
        </w:trPr>
        <w:tc>
          <w:tcPr>
            <w:tcW w:w="752" w:type="dxa"/>
            <w:noWrap/>
            <w:vAlign w:val="center"/>
          </w:tcPr>
          <w:p w:rsidR="00666123" w:rsidRDefault="00747454">
            <w:pPr>
              <w:pStyle w:val="ab"/>
              <w:jc w:val="center"/>
            </w:pPr>
            <w:r>
              <w:rPr>
                <w:rFonts w:hint="eastAsia"/>
              </w:rPr>
              <w:t>1</w:t>
            </w:r>
          </w:p>
        </w:tc>
        <w:tc>
          <w:tcPr>
            <w:tcW w:w="1511" w:type="dxa"/>
            <w:noWrap/>
            <w:vAlign w:val="center"/>
          </w:tcPr>
          <w:p w:rsidR="00666123" w:rsidRDefault="00747454">
            <w:pPr>
              <w:pStyle w:val="ab"/>
              <w:jc w:val="center"/>
            </w:pPr>
            <w:r>
              <w:rPr>
                <w:rFonts w:hint="eastAsia"/>
              </w:rPr>
              <w:t>手写信息数字签名板</w:t>
            </w:r>
          </w:p>
        </w:tc>
        <w:tc>
          <w:tcPr>
            <w:tcW w:w="3790" w:type="dxa"/>
            <w:vAlign w:val="center"/>
          </w:tcPr>
          <w:p w:rsidR="00666123" w:rsidRDefault="00747454">
            <w:pPr>
              <w:pStyle w:val="ab"/>
              <w:jc w:val="center"/>
            </w:pPr>
            <w:r>
              <w:rPr>
                <w:rFonts w:cstheme="minorBidi"/>
                <w:kern w:val="2"/>
              </w:rPr>
              <w:t>无纸化应用中实现可靠手写数字签名的密码产品，该产品通过将原签名笔迹、身份信息、指纹等生物特征信息与数字签名、时间戳、数据加密等技术相结合，为用户提供可靠电子文件签署和身份核验能力。</w:t>
            </w:r>
            <w:r>
              <w:rPr>
                <w:rFonts w:cstheme="minorBidi" w:hint="eastAsia"/>
                <w:kern w:val="2"/>
              </w:rPr>
              <w:t>（品牌：数字认证，型号：</w:t>
            </w:r>
            <w:r>
              <w:rPr>
                <w:rFonts w:cstheme="minorBidi"/>
                <w:kern w:val="2"/>
              </w:rPr>
              <w:t>AnySign-FSXP1001W</w:t>
            </w:r>
            <w:r>
              <w:rPr>
                <w:rFonts w:cstheme="minorBidi" w:hint="eastAsia"/>
                <w:kern w:val="2"/>
              </w:rPr>
              <w:t>）</w:t>
            </w:r>
          </w:p>
        </w:tc>
        <w:tc>
          <w:tcPr>
            <w:tcW w:w="1285" w:type="dxa"/>
            <w:noWrap/>
            <w:vAlign w:val="center"/>
          </w:tcPr>
          <w:p w:rsidR="00666123" w:rsidRDefault="00747454">
            <w:pPr>
              <w:pStyle w:val="ab"/>
              <w:jc w:val="center"/>
            </w:pPr>
            <w:r>
              <w:rPr>
                <w:rFonts w:hint="eastAsia"/>
              </w:rPr>
              <w:t>20</w:t>
            </w:r>
          </w:p>
        </w:tc>
        <w:tc>
          <w:tcPr>
            <w:tcW w:w="958" w:type="dxa"/>
            <w:noWrap/>
            <w:vAlign w:val="center"/>
          </w:tcPr>
          <w:p w:rsidR="00666123" w:rsidRDefault="00747454">
            <w:pPr>
              <w:pStyle w:val="ab"/>
              <w:jc w:val="center"/>
            </w:pPr>
            <w:r>
              <w:rPr>
                <w:rFonts w:hint="eastAsia"/>
              </w:rPr>
              <w:t>台</w:t>
            </w:r>
          </w:p>
        </w:tc>
      </w:tr>
      <w:tr w:rsidR="00666123">
        <w:trPr>
          <w:trHeight w:val="379"/>
          <w:jc w:val="center"/>
        </w:trPr>
        <w:tc>
          <w:tcPr>
            <w:tcW w:w="752" w:type="dxa"/>
            <w:noWrap/>
            <w:vAlign w:val="center"/>
          </w:tcPr>
          <w:p w:rsidR="00666123" w:rsidRDefault="00747454">
            <w:pPr>
              <w:pStyle w:val="ab"/>
              <w:jc w:val="center"/>
            </w:pPr>
            <w:r>
              <w:rPr>
                <w:rFonts w:hint="eastAsia"/>
              </w:rPr>
              <w:t>2</w:t>
            </w:r>
          </w:p>
        </w:tc>
        <w:tc>
          <w:tcPr>
            <w:tcW w:w="1511" w:type="dxa"/>
            <w:noWrap/>
            <w:vAlign w:val="center"/>
          </w:tcPr>
          <w:p w:rsidR="00666123" w:rsidRDefault="00747454">
            <w:pPr>
              <w:pStyle w:val="ab"/>
              <w:jc w:val="center"/>
            </w:pPr>
            <w:r>
              <w:rPr>
                <w:rFonts w:hint="eastAsia"/>
              </w:rPr>
              <w:t>签名客户端证书服务</w:t>
            </w:r>
          </w:p>
        </w:tc>
        <w:tc>
          <w:tcPr>
            <w:tcW w:w="3790" w:type="dxa"/>
            <w:noWrap/>
            <w:vAlign w:val="center"/>
          </w:tcPr>
          <w:p w:rsidR="00666123" w:rsidRDefault="00747454">
            <w:pPr>
              <w:pStyle w:val="ab"/>
              <w:jc w:val="center"/>
            </w:pPr>
            <w:r>
              <w:rPr>
                <w:rFonts w:hint="eastAsia"/>
              </w:rPr>
              <w:t>提供为期一年手写信息数字签名板的维护服务。</w:t>
            </w:r>
            <w:r>
              <w:rPr>
                <w:rFonts w:cstheme="minorBidi" w:hint="eastAsia"/>
                <w:kern w:val="2"/>
              </w:rPr>
              <w:t>（品牌：数字认证，型号：</w:t>
            </w:r>
            <w:proofErr w:type="spellStart"/>
            <w:r>
              <w:rPr>
                <w:rFonts w:cstheme="minorBidi"/>
                <w:kern w:val="2"/>
              </w:rPr>
              <w:t>AnySign</w:t>
            </w:r>
            <w:proofErr w:type="spellEnd"/>
            <w:r>
              <w:rPr>
                <w:rFonts w:cstheme="minorBidi"/>
                <w:kern w:val="2"/>
              </w:rPr>
              <w:t>-MF</w:t>
            </w:r>
            <w:r>
              <w:rPr>
                <w:rFonts w:cstheme="minorBidi" w:hint="eastAsia"/>
                <w:kern w:val="2"/>
              </w:rPr>
              <w:t>）</w:t>
            </w:r>
          </w:p>
        </w:tc>
        <w:tc>
          <w:tcPr>
            <w:tcW w:w="1285" w:type="dxa"/>
            <w:noWrap/>
            <w:vAlign w:val="center"/>
          </w:tcPr>
          <w:p w:rsidR="00666123" w:rsidRDefault="00747454">
            <w:pPr>
              <w:pStyle w:val="ab"/>
              <w:jc w:val="center"/>
            </w:pPr>
            <w:r>
              <w:rPr>
                <w:rFonts w:hint="eastAsia"/>
              </w:rPr>
              <w:t>20</w:t>
            </w:r>
          </w:p>
        </w:tc>
        <w:tc>
          <w:tcPr>
            <w:tcW w:w="958" w:type="dxa"/>
            <w:noWrap/>
            <w:vAlign w:val="center"/>
          </w:tcPr>
          <w:p w:rsidR="00666123" w:rsidRDefault="00747454">
            <w:pPr>
              <w:pStyle w:val="ab"/>
              <w:jc w:val="center"/>
            </w:pPr>
            <w:r>
              <w:rPr>
                <w:rFonts w:hint="eastAsia"/>
              </w:rPr>
              <w:t>张/年</w:t>
            </w:r>
          </w:p>
        </w:tc>
      </w:tr>
    </w:tbl>
    <w:p w:rsidR="00666123" w:rsidRDefault="00747454">
      <w:pPr>
        <w:pStyle w:val="1"/>
        <w:jc w:val="left"/>
      </w:pPr>
      <w:r>
        <w:rPr>
          <w:rFonts w:hint="eastAsia"/>
        </w:rPr>
        <w:t>详细技术要求</w:t>
      </w:r>
    </w:p>
    <w:p w:rsidR="00666123" w:rsidRDefault="00747454">
      <w:pPr>
        <w:pStyle w:val="22"/>
      </w:pPr>
      <w:r>
        <w:rPr>
          <w:rFonts w:hint="eastAsia"/>
        </w:rPr>
        <w:t>手写信息数字签名板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821"/>
        <w:gridCol w:w="5734"/>
      </w:tblGrid>
      <w:tr w:rsidR="00666123">
        <w:trPr>
          <w:trHeight w:val="285"/>
        </w:trPr>
        <w:tc>
          <w:tcPr>
            <w:tcW w:w="567" w:type="pct"/>
            <w:vMerge w:val="restart"/>
            <w:shd w:val="clear" w:color="auto" w:fill="auto"/>
            <w:vAlign w:val="center"/>
          </w:tcPr>
          <w:p w:rsidR="00666123" w:rsidRDefault="00747454">
            <w:pPr>
              <w:pStyle w:val="ab"/>
              <w:jc w:val="center"/>
            </w:pPr>
            <w:r>
              <w:t>总体参数</w:t>
            </w:r>
          </w:p>
          <w:p w:rsidR="00666123" w:rsidRDefault="00666123">
            <w:pPr>
              <w:pStyle w:val="ab"/>
              <w:jc w:val="center"/>
            </w:pPr>
          </w:p>
        </w:tc>
        <w:tc>
          <w:tcPr>
            <w:tcW w:w="1068" w:type="pct"/>
            <w:shd w:val="clear" w:color="auto" w:fill="auto"/>
            <w:vAlign w:val="center"/>
          </w:tcPr>
          <w:p w:rsidR="00666123" w:rsidRDefault="00747454">
            <w:pPr>
              <w:pStyle w:val="ab"/>
              <w:jc w:val="center"/>
            </w:pPr>
            <w:r>
              <w:t>显示屏尺寸</w:t>
            </w:r>
          </w:p>
        </w:tc>
        <w:tc>
          <w:tcPr>
            <w:tcW w:w="3363" w:type="pct"/>
            <w:shd w:val="clear" w:color="auto" w:fill="auto"/>
            <w:vAlign w:val="center"/>
          </w:tcPr>
          <w:p w:rsidR="00666123" w:rsidRDefault="00747454">
            <w:pPr>
              <w:pStyle w:val="ab"/>
              <w:jc w:val="center"/>
            </w:pPr>
            <w:r>
              <w:t>10</w:t>
            </w:r>
            <w:r>
              <w:rPr>
                <w:rFonts w:hint="eastAsia"/>
              </w:rPr>
              <w:t>.1寸</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显示屏类型</w:t>
            </w:r>
          </w:p>
        </w:tc>
        <w:tc>
          <w:tcPr>
            <w:tcW w:w="3363" w:type="pct"/>
            <w:shd w:val="clear" w:color="auto" w:fill="auto"/>
            <w:vAlign w:val="center"/>
          </w:tcPr>
          <w:p w:rsidR="00666123" w:rsidRDefault="00747454">
            <w:pPr>
              <w:pStyle w:val="ab"/>
              <w:jc w:val="center"/>
            </w:pPr>
            <w:r>
              <w:t>TFT LCD</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屏幕比率</w:t>
            </w:r>
          </w:p>
        </w:tc>
        <w:tc>
          <w:tcPr>
            <w:tcW w:w="3363" w:type="pct"/>
            <w:shd w:val="clear" w:color="auto" w:fill="auto"/>
            <w:vAlign w:val="center"/>
          </w:tcPr>
          <w:p w:rsidR="00666123" w:rsidRDefault="00747454">
            <w:pPr>
              <w:pStyle w:val="ab"/>
              <w:jc w:val="center"/>
            </w:pPr>
            <w:r>
              <w:t>16:10</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有效显示区</w:t>
            </w:r>
          </w:p>
        </w:tc>
        <w:tc>
          <w:tcPr>
            <w:tcW w:w="3363" w:type="pct"/>
            <w:shd w:val="clear" w:color="auto" w:fill="auto"/>
            <w:vAlign w:val="center"/>
          </w:tcPr>
          <w:p w:rsidR="00666123" w:rsidRDefault="00747454">
            <w:pPr>
              <w:pStyle w:val="ab"/>
              <w:jc w:val="center"/>
            </w:pPr>
            <w:r>
              <w:t>216.96 (W)X135.6 (H)mm</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分辨率</w:t>
            </w:r>
          </w:p>
        </w:tc>
        <w:tc>
          <w:tcPr>
            <w:tcW w:w="3363" w:type="pct"/>
            <w:shd w:val="clear" w:color="auto" w:fill="auto"/>
            <w:vAlign w:val="center"/>
          </w:tcPr>
          <w:p w:rsidR="00666123" w:rsidRDefault="00747454">
            <w:pPr>
              <w:pStyle w:val="ab"/>
              <w:jc w:val="center"/>
            </w:pPr>
            <w:r>
              <w:t>1280*800</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点距</w:t>
            </w:r>
          </w:p>
        </w:tc>
        <w:tc>
          <w:tcPr>
            <w:tcW w:w="3363" w:type="pct"/>
            <w:shd w:val="clear" w:color="auto" w:fill="auto"/>
            <w:vAlign w:val="center"/>
          </w:tcPr>
          <w:p w:rsidR="00666123" w:rsidRDefault="00747454">
            <w:pPr>
              <w:pStyle w:val="ab"/>
              <w:jc w:val="center"/>
            </w:pPr>
            <w:r>
              <w:t>0.1695(W)X0.1695(H)mm</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亮度</w:t>
            </w:r>
          </w:p>
        </w:tc>
        <w:tc>
          <w:tcPr>
            <w:tcW w:w="3363" w:type="pct"/>
            <w:shd w:val="clear" w:color="auto" w:fill="auto"/>
            <w:vAlign w:val="center"/>
          </w:tcPr>
          <w:p w:rsidR="00666123" w:rsidRDefault="00747454">
            <w:pPr>
              <w:pStyle w:val="ab"/>
              <w:jc w:val="center"/>
            </w:pPr>
            <w:r>
              <w:t>200cd/m²</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对比度</w:t>
            </w:r>
          </w:p>
        </w:tc>
        <w:tc>
          <w:tcPr>
            <w:tcW w:w="3363" w:type="pct"/>
            <w:shd w:val="clear" w:color="auto" w:fill="auto"/>
            <w:vAlign w:val="center"/>
          </w:tcPr>
          <w:p w:rsidR="00666123" w:rsidRDefault="00747454">
            <w:pPr>
              <w:pStyle w:val="ab"/>
              <w:jc w:val="center"/>
            </w:pPr>
            <w:r>
              <w:t>800：1</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颜色</w:t>
            </w:r>
          </w:p>
        </w:tc>
        <w:tc>
          <w:tcPr>
            <w:tcW w:w="3363" w:type="pct"/>
            <w:shd w:val="clear" w:color="auto" w:fill="auto"/>
            <w:vAlign w:val="center"/>
          </w:tcPr>
          <w:p w:rsidR="00666123" w:rsidRDefault="00747454">
            <w:pPr>
              <w:pStyle w:val="ab"/>
              <w:jc w:val="center"/>
            </w:pPr>
            <w:r>
              <w:t>16.7M Colors</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响应时间</w:t>
            </w:r>
          </w:p>
        </w:tc>
        <w:tc>
          <w:tcPr>
            <w:tcW w:w="3363" w:type="pct"/>
            <w:shd w:val="clear" w:color="auto" w:fill="auto"/>
            <w:vAlign w:val="center"/>
          </w:tcPr>
          <w:p w:rsidR="00666123" w:rsidRDefault="00747454">
            <w:pPr>
              <w:pStyle w:val="ab"/>
              <w:jc w:val="center"/>
            </w:pPr>
            <w:r>
              <w:t>1</w:t>
            </w:r>
            <w:r>
              <w:rPr>
                <w:rFonts w:hint="eastAsia"/>
              </w:rPr>
              <w:t>4</w:t>
            </w:r>
            <w:r>
              <w:t>ms</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可视角度</w:t>
            </w:r>
          </w:p>
        </w:tc>
        <w:tc>
          <w:tcPr>
            <w:tcW w:w="3363" w:type="pct"/>
            <w:shd w:val="clear" w:color="auto" w:fill="auto"/>
            <w:vAlign w:val="center"/>
          </w:tcPr>
          <w:p w:rsidR="00666123" w:rsidRDefault="00747454">
            <w:pPr>
              <w:pStyle w:val="ab"/>
              <w:jc w:val="center"/>
            </w:pPr>
            <w:r>
              <w:t>Horizontal 170</w:t>
            </w:r>
            <w:r>
              <w:rPr>
                <w:rFonts w:hint="eastAsia"/>
              </w:rPr>
              <w:t>°，</w:t>
            </w:r>
            <w:r>
              <w:t>Vertical170</w:t>
            </w:r>
            <w:r>
              <w:rPr>
                <w:rFonts w:hint="eastAsia"/>
              </w:rPr>
              <w:t>°</w:t>
            </w:r>
            <w:r>
              <w:t>@CR</w:t>
            </w:r>
            <w:r>
              <w:rPr>
                <w:rFonts w:hint="eastAsia"/>
              </w:rPr>
              <w:t>≥</w:t>
            </w:r>
            <w:r>
              <w:t>10</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表面材质</w:t>
            </w:r>
          </w:p>
        </w:tc>
        <w:tc>
          <w:tcPr>
            <w:tcW w:w="3363" w:type="pct"/>
            <w:shd w:val="clear" w:color="auto" w:fill="auto"/>
            <w:vAlign w:val="center"/>
          </w:tcPr>
          <w:p w:rsidR="00666123" w:rsidRDefault="00747454">
            <w:pPr>
              <w:pStyle w:val="ab"/>
              <w:jc w:val="center"/>
            </w:pPr>
            <w:r>
              <w:t>全屏钢化玻璃Tempered Glass</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触</w:t>
            </w:r>
            <w:proofErr w:type="gramStart"/>
            <w:r>
              <w:t>控方案</w:t>
            </w:r>
            <w:proofErr w:type="gramEnd"/>
          </w:p>
        </w:tc>
        <w:tc>
          <w:tcPr>
            <w:tcW w:w="3363" w:type="pct"/>
            <w:shd w:val="clear" w:color="auto" w:fill="auto"/>
            <w:vAlign w:val="center"/>
          </w:tcPr>
          <w:p w:rsidR="00666123" w:rsidRDefault="00747454">
            <w:pPr>
              <w:pStyle w:val="ab"/>
              <w:jc w:val="center"/>
            </w:pPr>
            <w:r>
              <w:t>电磁感应式/Electromagnetic Touch</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压力感应</w:t>
            </w:r>
          </w:p>
        </w:tc>
        <w:tc>
          <w:tcPr>
            <w:tcW w:w="3363" w:type="pct"/>
            <w:shd w:val="clear" w:color="auto" w:fill="auto"/>
            <w:vAlign w:val="center"/>
          </w:tcPr>
          <w:p w:rsidR="00666123" w:rsidRDefault="00747454">
            <w:pPr>
              <w:pStyle w:val="ab"/>
              <w:jc w:val="center"/>
            </w:pPr>
            <w:r>
              <w:t>1024Level</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读取速度（点/秒）/</w:t>
            </w:r>
          </w:p>
        </w:tc>
        <w:tc>
          <w:tcPr>
            <w:tcW w:w="3363" w:type="pct"/>
            <w:shd w:val="clear" w:color="auto" w:fill="auto"/>
            <w:vAlign w:val="center"/>
          </w:tcPr>
          <w:p w:rsidR="00666123" w:rsidRDefault="00747454">
            <w:pPr>
              <w:pStyle w:val="ab"/>
              <w:jc w:val="center"/>
            </w:pPr>
            <w:r>
              <w:t>200pps</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精准度</w:t>
            </w:r>
          </w:p>
        </w:tc>
        <w:tc>
          <w:tcPr>
            <w:tcW w:w="3363" w:type="pct"/>
            <w:shd w:val="clear" w:color="auto" w:fill="auto"/>
            <w:vAlign w:val="center"/>
          </w:tcPr>
          <w:p w:rsidR="00666123" w:rsidRDefault="00747454">
            <w:pPr>
              <w:pStyle w:val="ab"/>
              <w:jc w:val="center"/>
            </w:pPr>
            <w:r>
              <w:t>±0.5mm（Center），±2mm（Edge）</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笔倾斜角度</w:t>
            </w:r>
          </w:p>
        </w:tc>
        <w:tc>
          <w:tcPr>
            <w:tcW w:w="3363" w:type="pct"/>
            <w:shd w:val="clear" w:color="auto" w:fill="auto"/>
            <w:vAlign w:val="center"/>
          </w:tcPr>
          <w:p w:rsidR="00666123" w:rsidRDefault="00747454">
            <w:pPr>
              <w:pStyle w:val="ab"/>
              <w:jc w:val="center"/>
            </w:pPr>
            <w:r>
              <w:t>+/- 45°</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感应高度</w:t>
            </w:r>
          </w:p>
        </w:tc>
        <w:tc>
          <w:tcPr>
            <w:tcW w:w="3363" w:type="pct"/>
            <w:shd w:val="clear" w:color="auto" w:fill="auto"/>
            <w:vAlign w:val="center"/>
          </w:tcPr>
          <w:p w:rsidR="00666123" w:rsidRDefault="00747454">
            <w:pPr>
              <w:pStyle w:val="ab"/>
              <w:jc w:val="center"/>
            </w:pPr>
            <w:r>
              <w:t>5-15mm</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rPr>
                <w:rFonts w:hint="eastAsia"/>
              </w:rPr>
              <w:t>电源</w:t>
            </w:r>
          </w:p>
        </w:tc>
        <w:tc>
          <w:tcPr>
            <w:tcW w:w="3363" w:type="pct"/>
            <w:shd w:val="clear" w:color="auto" w:fill="auto"/>
            <w:vAlign w:val="center"/>
          </w:tcPr>
          <w:p w:rsidR="00666123" w:rsidRDefault="00747454">
            <w:pPr>
              <w:pStyle w:val="ab"/>
              <w:jc w:val="center"/>
            </w:pPr>
            <w:r>
              <w:t>USB 5V   1A</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rPr>
                <w:rFonts w:hint="eastAsia"/>
              </w:rPr>
              <w:t>接口类型</w:t>
            </w:r>
          </w:p>
        </w:tc>
        <w:tc>
          <w:tcPr>
            <w:tcW w:w="3363" w:type="pct"/>
            <w:shd w:val="clear" w:color="auto" w:fill="auto"/>
            <w:vAlign w:val="center"/>
          </w:tcPr>
          <w:p w:rsidR="00666123" w:rsidRDefault="00747454">
            <w:pPr>
              <w:pStyle w:val="ab"/>
              <w:jc w:val="center"/>
            </w:pPr>
            <w:r>
              <w:t>USB</w:t>
            </w:r>
          </w:p>
        </w:tc>
      </w:tr>
      <w:tr w:rsidR="00666123">
        <w:trPr>
          <w:trHeight w:val="285"/>
        </w:trPr>
        <w:tc>
          <w:tcPr>
            <w:tcW w:w="567" w:type="pct"/>
            <w:vMerge w:val="restart"/>
            <w:shd w:val="clear" w:color="auto" w:fill="auto"/>
            <w:vAlign w:val="center"/>
          </w:tcPr>
          <w:p w:rsidR="00666123" w:rsidRDefault="00747454">
            <w:pPr>
              <w:pStyle w:val="ab"/>
              <w:jc w:val="center"/>
            </w:pPr>
            <w:r>
              <w:t>指纹参数</w:t>
            </w:r>
          </w:p>
        </w:tc>
        <w:tc>
          <w:tcPr>
            <w:tcW w:w="1068" w:type="pct"/>
            <w:shd w:val="clear" w:color="auto" w:fill="auto"/>
            <w:vAlign w:val="center"/>
          </w:tcPr>
          <w:p w:rsidR="00666123" w:rsidRDefault="00747454">
            <w:pPr>
              <w:pStyle w:val="ab"/>
              <w:jc w:val="center"/>
            </w:pPr>
            <w:r>
              <w:rPr>
                <w:rFonts w:hint="eastAsia"/>
              </w:rPr>
              <w:t>指纹类型</w:t>
            </w:r>
          </w:p>
        </w:tc>
        <w:tc>
          <w:tcPr>
            <w:tcW w:w="3363" w:type="pct"/>
            <w:shd w:val="clear" w:color="auto" w:fill="auto"/>
            <w:vAlign w:val="center"/>
          </w:tcPr>
          <w:p w:rsidR="00666123" w:rsidRDefault="00747454">
            <w:pPr>
              <w:pStyle w:val="ab"/>
              <w:jc w:val="center"/>
            </w:pPr>
            <w:r>
              <w:rPr>
                <w:rFonts w:hint="eastAsia"/>
              </w:rPr>
              <w:t>电容式</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rPr>
                <w:rFonts w:hint="eastAsia"/>
              </w:rPr>
              <w:t>解析度</w:t>
            </w:r>
          </w:p>
        </w:tc>
        <w:tc>
          <w:tcPr>
            <w:tcW w:w="3363" w:type="pct"/>
            <w:shd w:val="clear" w:color="auto" w:fill="auto"/>
            <w:vAlign w:val="center"/>
          </w:tcPr>
          <w:p w:rsidR="00666123" w:rsidRDefault="00747454">
            <w:pPr>
              <w:pStyle w:val="ab"/>
              <w:jc w:val="center"/>
            </w:pPr>
            <w:r>
              <w:rPr>
                <w:rFonts w:hint="eastAsia"/>
              </w:rPr>
              <w:t>500DPI</w:t>
            </w:r>
          </w:p>
        </w:tc>
      </w:tr>
      <w:tr w:rsidR="00666123">
        <w:trPr>
          <w:trHeight w:val="285"/>
        </w:trPr>
        <w:tc>
          <w:tcPr>
            <w:tcW w:w="567" w:type="pct"/>
            <w:vMerge w:val="restart"/>
            <w:shd w:val="clear" w:color="auto" w:fill="auto"/>
            <w:vAlign w:val="center"/>
          </w:tcPr>
          <w:p w:rsidR="00666123" w:rsidRDefault="00747454">
            <w:pPr>
              <w:pStyle w:val="ab"/>
              <w:jc w:val="center"/>
            </w:pPr>
            <w:r>
              <w:t>随机产品列表</w:t>
            </w:r>
          </w:p>
        </w:tc>
        <w:tc>
          <w:tcPr>
            <w:tcW w:w="1068" w:type="pct"/>
            <w:shd w:val="clear" w:color="auto" w:fill="auto"/>
            <w:vAlign w:val="center"/>
          </w:tcPr>
          <w:p w:rsidR="00666123" w:rsidRDefault="00747454">
            <w:pPr>
              <w:pStyle w:val="ab"/>
              <w:jc w:val="center"/>
            </w:pPr>
            <w:r>
              <w:rPr>
                <w:rFonts w:hint="eastAsia"/>
              </w:rPr>
              <w:t>手写屏</w:t>
            </w:r>
          </w:p>
        </w:tc>
        <w:tc>
          <w:tcPr>
            <w:tcW w:w="3363" w:type="pct"/>
            <w:shd w:val="clear" w:color="auto" w:fill="auto"/>
            <w:vAlign w:val="center"/>
          </w:tcPr>
          <w:p w:rsidR="00666123" w:rsidRDefault="00747454">
            <w:pPr>
              <w:pStyle w:val="ab"/>
              <w:jc w:val="center"/>
            </w:pPr>
            <w:r>
              <w:rPr>
                <w:rFonts w:hint="eastAsia"/>
              </w:rPr>
              <w:t>1个</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手写笔</w:t>
            </w:r>
          </w:p>
        </w:tc>
        <w:tc>
          <w:tcPr>
            <w:tcW w:w="3363" w:type="pct"/>
            <w:shd w:val="clear" w:color="auto" w:fill="auto"/>
            <w:vAlign w:val="center"/>
          </w:tcPr>
          <w:p w:rsidR="00666123" w:rsidRDefault="00747454">
            <w:pPr>
              <w:pStyle w:val="ab"/>
              <w:jc w:val="center"/>
            </w:pPr>
            <w:r>
              <w:rPr>
                <w:rFonts w:hint="eastAsia"/>
              </w:rPr>
              <w:t>1个</w:t>
            </w:r>
          </w:p>
        </w:tc>
      </w:tr>
      <w:tr w:rsidR="00666123">
        <w:trPr>
          <w:trHeight w:val="285"/>
        </w:trPr>
        <w:tc>
          <w:tcPr>
            <w:tcW w:w="567" w:type="pct"/>
            <w:vMerge/>
            <w:shd w:val="clear" w:color="auto" w:fill="auto"/>
            <w:vAlign w:val="center"/>
          </w:tcPr>
          <w:p w:rsidR="00666123" w:rsidRDefault="00666123">
            <w:pPr>
              <w:pStyle w:val="ab"/>
              <w:jc w:val="center"/>
            </w:pPr>
          </w:p>
        </w:tc>
        <w:tc>
          <w:tcPr>
            <w:tcW w:w="1068" w:type="pct"/>
            <w:shd w:val="clear" w:color="auto" w:fill="auto"/>
            <w:vAlign w:val="center"/>
          </w:tcPr>
          <w:p w:rsidR="00666123" w:rsidRDefault="00747454">
            <w:pPr>
              <w:pStyle w:val="ab"/>
              <w:jc w:val="center"/>
            </w:pPr>
            <w:r>
              <w:t>USB连接线</w:t>
            </w:r>
          </w:p>
        </w:tc>
        <w:tc>
          <w:tcPr>
            <w:tcW w:w="3363" w:type="pct"/>
            <w:shd w:val="clear" w:color="auto" w:fill="auto"/>
            <w:vAlign w:val="center"/>
          </w:tcPr>
          <w:p w:rsidR="00666123" w:rsidRDefault="00747454">
            <w:pPr>
              <w:pStyle w:val="ab"/>
              <w:jc w:val="center"/>
            </w:pPr>
            <w:r>
              <w:rPr>
                <w:rFonts w:hint="eastAsia"/>
              </w:rPr>
              <w:t>1条</w:t>
            </w:r>
          </w:p>
        </w:tc>
      </w:tr>
    </w:tbl>
    <w:p w:rsidR="00666123" w:rsidRDefault="00747454">
      <w:pPr>
        <w:pStyle w:val="22"/>
      </w:pPr>
      <w:r>
        <w:rPr>
          <w:rFonts w:hint="eastAsia"/>
        </w:rPr>
        <w:t>签名客户端证书服务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7547"/>
      </w:tblGrid>
      <w:tr w:rsidR="00666123">
        <w:trPr>
          <w:jc w:val="center"/>
        </w:trPr>
        <w:tc>
          <w:tcPr>
            <w:tcW w:w="572" w:type="pct"/>
            <w:tcBorders>
              <w:top w:val="single" w:sz="4" w:space="0" w:color="auto"/>
              <w:left w:val="single" w:sz="4" w:space="0" w:color="auto"/>
              <w:bottom w:val="single" w:sz="4" w:space="0" w:color="auto"/>
              <w:right w:val="single" w:sz="4" w:space="0" w:color="auto"/>
            </w:tcBorders>
            <w:vAlign w:val="center"/>
          </w:tcPr>
          <w:p w:rsidR="00666123" w:rsidRDefault="00747454">
            <w:pPr>
              <w:ind w:firstLineChars="0" w:firstLine="0"/>
              <w:jc w:val="center"/>
              <w:rPr>
                <w:rFonts w:cs="宋体"/>
                <w:b/>
                <w:bCs/>
                <w:color w:val="000000"/>
              </w:rPr>
            </w:pPr>
            <w:r>
              <w:rPr>
                <w:rFonts w:cs="宋体" w:hint="eastAsia"/>
                <w:b/>
                <w:bCs/>
                <w:color w:val="000000"/>
              </w:rPr>
              <w:t>序号</w:t>
            </w:r>
          </w:p>
        </w:tc>
        <w:tc>
          <w:tcPr>
            <w:tcW w:w="4428" w:type="pct"/>
            <w:tcBorders>
              <w:top w:val="single" w:sz="4" w:space="0" w:color="auto"/>
              <w:left w:val="single" w:sz="4" w:space="0" w:color="auto"/>
              <w:bottom w:val="single" w:sz="4" w:space="0" w:color="auto"/>
              <w:right w:val="single" w:sz="4" w:space="0" w:color="auto"/>
            </w:tcBorders>
          </w:tcPr>
          <w:p w:rsidR="00666123" w:rsidRDefault="00747454">
            <w:pPr>
              <w:ind w:firstLineChars="0" w:firstLine="0"/>
              <w:jc w:val="center"/>
              <w:rPr>
                <w:rFonts w:cs="宋体"/>
                <w:b/>
                <w:bCs/>
                <w:color w:val="000000"/>
              </w:rPr>
            </w:pPr>
            <w:r>
              <w:rPr>
                <w:rFonts w:cs="宋体" w:hint="eastAsia"/>
                <w:b/>
                <w:bCs/>
                <w:color w:val="000000"/>
              </w:rPr>
              <w:t>指标要求</w:t>
            </w:r>
          </w:p>
        </w:tc>
      </w:tr>
      <w:tr w:rsidR="00666123">
        <w:trPr>
          <w:jc w:val="center"/>
        </w:trPr>
        <w:tc>
          <w:tcPr>
            <w:tcW w:w="572" w:type="pct"/>
            <w:tcBorders>
              <w:top w:val="single" w:sz="4" w:space="0" w:color="auto"/>
              <w:left w:val="single" w:sz="4" w:space="0" w:color="auto"/>
              <w:bottom w:val="single" w:sz="4" w:space="0" w:color="auto"/>
              <w:right w:val="single" w:sz="4" w:space="0" w:color="auto"/>
            </w:tcBorders>
            <w:vAlign w:val="center"/>
          </w:tcPr>
          <w:p w:rsidR="00666123" w:rsidRDefault="00747454">
            <w:pPr>
              <w:ind w:firstLineChars="0" w:firstLine="0"/>
              <w:jc w:val="center"/>
              <w:rPr>
                <w:rFonts w:cs="宋体"/>
                <w:color w:val="000000"/>
              </w:rPr>
            </w:pPr>
            <w:r>
              <w:rPr>
                <w:rFonts w:cs="宋体" w:hint="eastAsia"/>
                <w:color w:val="000000"/>
              </w:rPr>
              <w:t>1</w:t>
            </w:r>
          </w:p>
        </w:tc>
        <w:tc>
          <w:tcPr>
            <w:tcW w:w="4428" w:type="pct"/>
            <w:tcBorders>
              <w:top w:val="single" w:sz="4" w:space="0" w:color="auto"/>
              <w:left w:val="single" w:sz="4" w:space="0" w:color="auto"/>
              <w:bottom w:val="single" w:sz="4" w:space="0" w:color="auto"/>
              <w:right w:val="single" w:sz="4" w:space="0" w:color="auto"/>
            </w:tcBorders>
          </w:tcPr>
          <w:p w:rsidR="00666123" w:rsidRDefault="00747454">
            <w:pPr>
              <w:ind w:firstLineChars="0" w:firstLine="0"/>
              <w:jc w:val="left"/>
              <w:rPr>
                <w:rFonts w:cs="宋体"/>
                <w:color w:val="000000"/>
              </w:rPr>
            </w:pPr>
            <w:r>
              <w:rPr>
                <w:rFonts w:cs="宋体" w:hint="eastAsia"/>
                <w:color w:val="000000"/>
              </w:rPr>
              <w:t>为患者或其家属提供针对签署事件的数字证书认证服务，实现手写电子签名应用，在</w:t>
            </w:r>
            <w:proofErr w:type="gramStart"/>
            <w:r>
              <w:rPr>
                <w:rFonts w:cs="宋体" w:hint="eastAsia"/>
                <w:color w:val="000000"/>
              </w:rPr>
              <w:t>医</w:t>
            </w:r>
            <w:proofErr w:type="gramEnd"/>
            <w:r>
              <w:rPr>
                <w:rFonts w:cs="宋体" w:hint="eastAsia"/>
                <w:color w:val="000000"/>
              </w:rPr>
              <w:t>患纠纷中支持电子数据的司法鉴定。</w:t>
            </w:r>
          </w:p>
        </w:tc>
      </w:tr>
      <w:tr w:rsidR="00666123">
        <w:trPr>
          <w:jc w:val="center"/>
        </w:trPr>
        <w:tc>
          <w:tcPr>
            <w:tcW w:w="572" w:type="pct"/>
            <w:tcBorders>
              <w:top w:val="single" w:sz="4" w:space="0" w:color="auto"/>
              <w:left w:val="single" w:sz="4" w:space="0" w:color="auto"/>
              <w:bottom w:val="single" w:sz="4" w:space="0" w:color="auto"/>
              <w:right w:val="single" w:sz="4" w:space="0" w:color="auto"/>
            </w:tcBorders>
            <w:vAlign w:val="center"/>
          </w:tcPr>
          <w:p w:rsidR="00666123" w:rsidRDefault="00747454">
            <w:pPr>
              <w:ind w:firstLineChars="0" w:firstLine="0"/>
              <w:jc w:val="center"/>
              <w:rPr>
                <w:rFonts w:cs="宋体"/>
                <w:color w:val="000000"/>
              </w:rPr>
            </w:pPr>
            <w:r>
              <w:rPr>
                <w:rFonts w:cs="宋体" w:hint="eastAsia"/>
                <w:color w:val="000000"/>
              </w:rPr>
              <w:t>2</w:t>
            </w:r>
          </w:p>
        </w:tc>
        <w:tc>
          <w:tcPr>
            <w:tcW w:w="4428" w:type="pct"/>
            <w:tcBorders>
              <w:top w:val="single" w:sz="4" w:space="0" w:color="auto"/>
              <w:left w:val="single" w:sz="4" w:space="0" w:color="auto"/>
              <w:bottom w:val="single" w:sz="4" w:space="0" w:color="auto"/>
              <w:right w:val="single" w:sz="4" w:space="0" w:color="auto"/>
            </w:tcBorders>
          </w:tcPr>
          <w:p w:rsidR="00666123" w:rsidRDefault="00747454">
            <w:pPr>
              <w:ind w:firstLineChars="0" w:firstLine="0"/>
              <w:jc w:val="left"/>
              <w:rPr>
                <w:rFonts w:cs="宋体"/>
                <w:color w:val="000000"/>
              </w:rPr>
            </w:pPr>
            <w:r>
              <w:rPr>
                <w:rFonts w:cs="宋体" w:hint="eastAsia"/>
                <w:color w:val="000000"/>
              </w:rPr>
              <w:t>提供签名客户</w:t>
            </w:r>
            <w:proofErr w:type="gramStart"/>
            <w:r>
              <w:rPr>
                <w:rFonts w:cs="宋体" w:hint="eastAsia"/>
                <w:color w:val="000000"/>
              </w:rPr>
              <w:t>端签</w:t>
            </w:r>
            <w:proofErr w:type="gramEnd"/>
            <w:r>
              <w:rPr>
                <w:rFonts w:cs="宋体" w:hint="eastAsia"/>
                <w:color w:val="000000"/>
              </w:rPr>
              <w:t>名服务延续维护</w:t>
            </w:r>
          </w:p>
        </w:tc>
      </w:tr>
      <w:tr w:rsidR="00666123">
        <w:trPr>
          <w:jc w:val="center"/>
        </w:trPr>
        <w:tc>
          <w:tcPr>
            <w:tcW w:w="572" w:type="pct"/>
            <w:tcBorders>
              <w:top w:val="single" w:sz="4" w:space="0" w:color="auto"/>
              <w:left w:val="single" w:sz="4" w:space="0" w:color="auto"/>
              <w:bottom w:val="single" w:sz="4" w:space="0" w:color="auto"/>
              <w:right w:val="single" w:sz="4" w:space="0" w:color="auto"/>
            </w:tcBorders>
            <w:vAlign w:val="center"/>
          </w:tcPr>
          <w:p w:rsidR="00666123" w:rsidRDefault="00747454">
            <w:pPr>
              <w:ind w:firstLineChars="0" w:firstLine="0"/>
              <w:jc w:val="center"/>
              <w:rPr>
                <w:rFonts w:cs="宋体"/>
                <w:color w:val="000000"/>
              </w:rPr>
            </w:pPr>
            <w:r>
              <w:rPr>
                <w:rFonts w:cs="宋体" w:hint="eastAsia"/>
                <w:color w:val="000000"/>
              </w:rPr>
              <w:t>3</w:t>
            </w:r>
          </w:p>
        </w:tc>
        <w:tc>
          <w:tcPr>
            <w:tcW w:w="4428" w:type="pct"/>
            <w:tcBorders>
              <w:top w:val="single" w:sz="4" w:space="0" w:color="auto"/>
              <w:left w:val="single" w:sz="4" w:space="0" w:color="auto"/>
              <w:bottom w:val="single" w:sz="4" w:space="0" w:color="auto"/>
              <w:right w:val="single" w:sz="4" w:space="0" w:color="auto"/>
            </w:tcBorders>
          </w:tcPr>
          <w:p w:rsidR="00666123" w:rsidRDefault="00747454">
            <w:pPr>
              <w:ind w:firstLineChars="0" w:firstLine="0"/>
              <w:jc w:val="left"/>
              <w:rPr>
                <w:rFonts w:cs="宋体"/>
                <w:color w:val="000000"/>
              </w:rPr>
            </w:pPr>
            <w:r>
              <w:rPr>
                <w:rFonts w:cs="宋体" w:hint="eastAsia"/>
                <w:color w:val="000000"/>
              </w:rPr>
              <w:t>提供手写信息数字签名板人工维护处理</w:t>
            </w:r>
          </w:p>
        </w:tc>
      </w:tr>
      <w:tr w:rsidR="00666123">
        <w:trPr>
          <w:jc w:val="center"/>
        </w:trPr>
        <w:tc>
          <w:tcPr>
            <w:tcW w:w="572" w:type="pct"/>
            <w:tcBorders>
              <w:top w:val="single" w:sz="4" w:space="0" w:color="auto"/>
              <w:left w:val="single" w:sz="4" w:space="0" w:color="auto"/>
              <w:bottom w:val="single" w:sz="4" w:space="0" w:color="auto"/>
              <w:right w:val="single" w:sz="4" w:space="0" w:color="auto"/>
            </w:tcBorders>
            <w:vAlign w:val="center"/>
          </w:tcPr>
          <w:p w:rsidR="00666123" w:rsidRDefault="00747454">
            <w:pPr>
              <w:ind w:firstLineChars="0" w:firstLine="0"/>
              <w:jc w:val="center"/>
              <w:rPr>
                <w:rFonts w:cs="宋体"/>
                <w:color w:val="000000"/>
              </w:rPr>
            </w:pPr>
            <w:r>
              <w:rPr>
                <w:rFonts w:cs="宋体" w:hint="eastAsia"/>
                <w:color w:val="000000"/>
              </w:rPr>
              <w:t>4</w:t>
            </w:r>
          </w:p>
        </w:tc>
        <w:tc>
          <w:tcPr>
            <w:tcW w:w="4428" w:type="pct"/>
            <w:tcBorders>
              <w:top w:val="single" w:sz="4" w:space="0" w:color="auto"/>
              <w:left w:val="single" w:sz="4" w:space="0" w:color="auto"/>
              <w:bottom w:val="single" w:sz="4" w:space="0" w:color="auto"/>
              <w:right w:val="single" w:sz="4" w:space="0" w:color="auto"/>
            </w:tcBorders>
          </w:tcPr>
          <w:p w:rsidR="00666123" w:rsidRDefault="00747454">
            <w:pPr>
              <w:ind w:firstLineChars="0" w:firstLine="0"/>
              <w:jc w:val="left"/>
              <w:rPr>
                <w:rFonts w:cs="宋体"/>
                <w:color w:val="000000"/>
              </w:rPr>
            </w:pPr>
            <w:r>
              <w:rPr>
                <w:rFonts w:cs="宋体" w:hint="eastAsia"/>
                <w:color w:val="000000"/>
              </w:rPr>
              <w:t>证书中绑定了本次业务签署的业务原始数据、客户身份数据和签名笔迹数据等，与本次签名一一对应</w:t>
            </w:r>
          </w:p>
        </w:tc>
      </w:tr>
      <w:tr w:rsidR="00666123">
        <w:trPr>
          <w:jc w:val="center"/>
        </w:trPr>
        <w:tc>
          <w:tcPr>
            <w:tcW w:w="572" w:type="pct"/>
            <w:tcBorders>
              <w:top w:val="single" w:sz="4" w:space="0" w:color="auto"/>
              <w:left w:val="single" w:sz="4" w:space="0" w:color="auto"/>
              <w:bottom w:val="single" w:sz="4" w:space="0" w:color="auto"/>
              <w:right w:val="single" w:sz="4" w:space="0" w:color="auto"/>
            </w:tcBorders>
            <w:vAlign w:val="center"/>
          </w:tcPr>
          <w:p w:rsidR="00666123" w:rsidRDefault="00747454">
            <w:pPr>
              <w:ind w:firstLineChars="0" w:firstLine="0"/>
              <w:jc w:val="center"/>
              <w:rPr>
                <w:rFonts w:cs="宋体"/>
                <w:color w:val="000000"/>
              </w:rPr>
            </w:pPr>
            <w:r>
              <w:rPr>
                <w:rFonts w:cs="宋体" w:hint="eastAsia"/>
                <w:color w:val="000000"/>
              </w:rPr>
              <w:lastRenderedPageBreak/>
              <w:t>5</w:t>
            </w:r>
          </w:p>
        </w:tc>
        <w:tc>
          <w:tcPr>
            <w:tcW w:w="4428" w:type="pct"/>
            <w:tcBorders>
              <w:top w:val="single" w:sz="4" w:space="0" w:color="auto"/>
              <w:left w:val="single" w:sz="4" w:space="0" w:color="auto"/>
              <w:bottom w:val="single" w:sz="4" w:space="0" w:color="auto"/>
              <w:right w:val="single" w:sz="4" w:space="0" w:color="auto"/>
            </w:tcBorders>
          </w:tcPr>
          <w:p w:rsidR="00666123" w:rsidRDefault="00747454">
            <w:pPr>
              <w:ind w:firstLineChars="0" w:firstLine="0"/>
              <w:jc w:val="left"/>
              <w:rPr>
                <w:rFonts w:cs="宋体"/>
                <w:color w:val="000000"/>
              </w:rPr>
            </w:pPr>
            <w:r>
              <w:rPr>
                <w:rFonts w:cs="宋体" w:hint="eastAsia"/>
                <w:color w:val="000000"/>
              </w:rPr>
              <w:t>证书有效期为24小时，同时用于签名的私</w:t>
            </w:r>
            <w:proofErr w:type="gramStart"/>
            <w:r>
              <w:rPr>
                <w:rFonts w:cs="宋体" w:hint="eastAsia"/>
                <w:color w:val="000000"/>
              </w:rPr>
              <w:t>钥</w:t>
            </w:r>
            <w:proofErr w:type="gramEnd"/>
            <w:r>
              <w:rPr>
                <w:rFonts w:cs="宋体" w:hint="eastAsia"/>
                <w:color w:val="000000"/>
              </w:rPr>
              <w:t>在签名后即可销毁，证书无需进行证书更新</w:t>
            </w:r>
          </w:p>
        </w:tc>
      </w:tr>
    </w:tbl>
    <w:p w:rsidR="00666123" w:rsidRDefault="00666123">
      <w:pPr>
        <w:ind w:firstLine="480"/>
      </w:pPr>
    </w:p>
    <w:sectPr w:rsidR="0066612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DC9" w:rsidRDefault="005B5DC9">
      <w:pPr>
        <w:spacing w:line="240" w:lineRule="auto"/>
        <w:ind w:firstLine="480"/>
      </w:pPr>
      <w:r>
        <w:separator/>
      </w:r>
    </w:p>
  </w:endnote>
  <w:endnote w:type="continuationSeparator" w:id="0">
    <w:p w:rsidR="005B5DC9" w:rsidRDefault="005B5DC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23" w:rsidRDefault="00666123">
    <w:pPr>
      <w:pStyle w:val="afb"/>
      <w:ind w:firstLine="360"/>
    </w:pPr>
  </w:p>
  <w:p w:rsidR="00666123" w:rsidRDefault="00666123">
    <w:pPr>
      <w:ind w:firstLine="480"/>
    </w:pPr>
  </w:p>
  <w:p w:rsidR="00666123" w:rsidRDefault="00666123">
    <w:pPr>
      <w:ind w:firstLine="480"/>
    </w:pPr>
  </w:p>
  <w:p w:rsidR="00666123" w:rsidRDefault="00666123">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830582"/>
      <w:docPartObj>
        <w:docPartGallery w:val="Page Numbers (Bottom of Page)"/>
        <w:docPartUnique/>
      </w:docPartObj>
    </w:sdtPr>
    <w:sdtContent>
      <w:sdt>
        <w:sdtPr>
          <w:id w:val="860082579"/>
          <w:docPartObj>
            <w:docPartGallery w:val="Page Numbers (Top of Page)"/>
            <w:docPartUnique/>
          </w:docPartObj>
        </w:sdtPr>
        <w:sdtContent>
          <w:p w:rsidR="003E329A" w:rsidRDefault="003E329A" w:rsidP="003E329A">
            <w:pPr>
              <w:pStyle w:val="afb"/>
              <w:ind w:left="2400" w:hanging="120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sdt>
    <w:sdtPr>
      <w:id w:val="-1009910835"/>
      <w:docPartObj>
        <w:docPartGallery w:val="AutoText"/>
      </w:docPartObj>
    </w:sdtPr>
    <w:sdtEndPr/>
    <w:sdtContent>
      <w:p w:rsidR="00666123" w:rsidRDefault="00747454">
        <w:pPr>
          <w:pStyle w:val="afb"/>
          <w:spacing w:before="120" w:after="120"/>
          <w:ind w:firstLine="360"/>
        </w:pPr>
        <w:r>
          <w:fldChar w:fldCharType="begin"/>
        </w:r>
        <w:r>
          <w:instrText>PAGE   \* MERGEFORMAT</w:instrText>
        </w:r>
        <w:r>
          <w:fldChar w:fldCharType="separate"/>
        </w:r>
        <w:r w:rsidR="003E329A" w:rsidRPr="003E329A">
          <w:rPr>
            <w:noProof/>
            <w:lang w:val="zh-CN"/>
          </w:rPr>
          <w:t>2</w:t>
        </w:r>
        <w:r>
          <w:fldChar w:fldCharType="end"/>
        </w:r>
      </w:p>
    </w:sdtContent>
  </w:sdt>
  <w:p w:rsidR="00666123" w:rsidRDefault="00666123">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23" w:rsidRDefault="00666123">
    <w:pPr>
      <w:pStyle w:val="afb"/>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DC9" w:rsidRDefault="005B5DC9">
      <w:pPr>
        <w:ind w:firstLine="480"/>
      </w:pPr>
      <w:r>
        <w:separator/>
      </w:r>
    </w:p>
  </w:footnote>
  <w:footnote w:type="continuationSeparator" w:id="0">
    <w:p w:rsidR="005B5DC9" w:rsidRDefault="005B5DC9">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23" w:rsidRDefault="00666123">
    <w:pPr>
      <w:pStyle w:val="afd"/>
      <w:ind w:firstLine="360"/>
    </w:pPr>
  </w:p>
  <w:p w:rsidR="00666123" w:rsidRDefault="00666123">
    <w:pPr>
      <w:ind w:firstLine="480"/>
    </w:pPr>
  </w:p>
  <w:p w:rsidR="00666123" w:rsidRDefault="00666123">
    <w:pPr>
      <w:ind w:firstLine="480"/>
    </w:pPr>
  </w:p>
  <w:p w:rsidR="00666123" w:rsidRDefault="00666123">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23" w:rsidRDefault="00666123">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23" w:rsidRDefault="00666123">
    <w:pPr>
      <w:pStyle w:val="afd"/>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9">
    <w:nsid w:val="0AE10896"/>
    <w:multiLevelType w:val="multilevel"/>
    <w:tmpl w:val="0AE10896"/>
    <w:lvl w:ilvl="0">
      <w:start w:val="1"/>
      <w:numFmt w:val="decimal"/>
      <w:pStyle w:val="1-2"/>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05C3DB8"/>
    <w:multiLevelType w:val="multilevel"/>
    <w:tmpl w:val="105C3DB8"/>
    <w:lvl w:ilvl="0">
      <w:start w:val="1"/>
      <w:numFmt w:val="decimal"/>
      <w:pStyle w:val="a0"/>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7C64BA3"/>
    <w:multiLevelType w:val="multilevel"/>
    <w:tmpl w:val="17C64BA3"/>
    <w:lvl w:ilvl="0">
      <w:start w:val="1"/>
      <w:numFmt w:val="bullet"/>
      <w:pStyle w:val="YL1"/>
      <w:suff w:val="space"/>
      <w:lvlText w:val=""/>
      <w:lvlJc w:val="left"/>
      <w:pPr>
        <w:ind w:left="0" w:firstLine="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2">
    <w:nsid w:val="1D5207CE"/>
    <w:multiLevelType w:val="multilevel"/>
    <w:tmpl w:val="1D5207CE"/>
    <w:lvl w:ilvl="0">
      <w:start w:val="1"/>
      <w:numFmt w:val="bullet"/>
      <w:pStyle w:val="YL2"/>
      <w:suff w:val="space"/>
      <w:lvlText w:val=""/>
      <w:lvlJc w:val="left"/>
      <w:pPr>
        <w:ind w:left="0" w:firstLine="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nsid w:val="209C375F"/>
    <w:multiLevelType w:val="multilevel"/>
    <w:tmpl w:val="209C375F"/>
    <w:lvl w:ilvl="0">
      <w:start w:val="1"/>
      <w:numFmt w:val="decimal"/>
      <w:pStyle w:val="21"/>
      <w:suff w:val="space"/>
      <w:lvlText w:val="%1)"/>
      <w:lvlJc w:val="left"/>
      <w:pPr>
        <w:ind w:left="0" w:firstLine="0"/>
      </w:pPr>
      <w:rPr>
        <w:rFonts w:hint="eastAsia"/>
      </w:rPr>
    </w:lvl>
    <w:lvl w:ilvl="1">
      <w:start w:val="1"/>
      <w:numFmt w:val="lowerLetter"/>
      <w:pStyle w:val="31"/>
      <w:suff w:val="space"/>
      <w:lvlText w:val="%2)"/>
      <w:lvlJc w:val="left"/>
      <w:pPr>
        <w:ind w:left="0" w:firstLine="0"/>
      </w:pPr>
      <w:rPr>
        <w:rFonts w:hint="eastAsia"/>
      </w:r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4">
    <w:nsid w:val="32BA58FF"/>
    <w:multiLevelType w:val="multilevel"/>
    <w:tmpl w:val="32BA58FF"/>
    <w:lvl w:ilvl="0">
      <w:start w:val="1"/>
      <w:numFmt w:val="chineseCountingThousand"/>
      <w:pStyle w:val="1"/>
      <w:suff w:val="space"/>
      <w:lvlText w:val="第%1章."/>
      <w:lvlJc w:val="left"/>
      <w:pPr>
        <w:ind w:left="0" w:firstLine="0"/>
      </w:pPr>
      <w:rPr>
        <w:rFonts w:hint="eastAsia"/>
        <w:color w:val="auto"/>
      </w:rPr>
    </w:lvl>
    <w:lvl w:ilvl="1">
      <w:start w:val="1"/>
      <w:numFmt w:val="decimal"/>
      <w:pStyle w:val="22"/>
      <w:isLgl/>
      <w:suff w:val="space"/>
      <w:lvlText w:val="%1.%2."/>
      <w:lvlJc w:val="left"/>
      <w:pPr>
        <w:ind w:left="0" w:firstLine="0"/>
      </w:pPr>
      <w:rPr>
        <w:rFonts w:hint="eastAsia"/>
      </w:rPr>
    </w:lvl>
    <w:lvl w:ilvl="2">
      <w:start w:val="1"/>
      <w:numFmt w:val="decimal"/>
      <w:pStyle w:val="32"/>
      <w:isLgl/>
      <w:suff w:val="space"/>
      <w:lvlText w:val="%1.%2.%3."/>
      <w:lvlJc w:val="left"/>
      <w:pPr>
        <w:ind w:left="0" w:firstLine="0"/>
      </w:pPr>
      <w:rPr>
        <w:rFonts w:hint="eastAsia"/>
      </w:rPr>
    </w:lvl>
    <w:lvl w:ilvl="3">
      <w:start w:val="1"/>
      <w:numFmt w:val="decimal"/>
      <w:pStyle w:val="41"/>
      <w:isLgl/>
      <w:suff w:val="space"/>
      <w:lvlText w:val="%1.%2.%3.%4."/>
      <w:lvlJc w:val="left"/>
      <w:pPr>
        <w:ind w:left="0" w:firstLine="0"/>
      </w:pPr>
      <w:rPr>
        <w:rFonts w:hint="eastAsia"/>
      </w:rPr>
    </w:lvl>
    <w:lvl w:ilvl="4">
      <w:start w:val="1"/>
      <w:numFmt w:val="decimal"/>
      <w:pStyle w:val="51"/>
      <w:isLgl/>
      <w:suff w:val="space"/>
      <w:lvlText w:val="%1.%2.%3.%4.%5."/>
      <w:lvlJc w:val="left"/>
      <w:pPr>
        <w:ind w:left="0" w:firstLine="0"/>
      </w:pPr>
      <w:rPr>
        <w:rFonts w:hint="eastAsia"/>
      </w:rPr>
    </w:lvl>
    <w:lvl w:ilvl="5">
      <w:start w:val="1"/>
      <w:numFmt w:val="decimal"/>
      <w:pStyle w:val="6"/>
      <w:isLgl/>
      <w:suff w:val="space"/>
      <w:lvlText w:val="%1.%2.%3.%4.%5.%6."/>
      <w:lvlJc w:val="left"/>
      <w:pPr>
        <w:ind w:left="0" w:firstLine="0"/>
      </w:pPr>
      <w:rPr>
        <w:rFonts w:hint="eastAsia"/>
      </w:rPr>
    </w:lvl>
    <w:lvl w:ilvl="6">
      <w:start w:val="1"/>
      <w:numFmt w:val="decimal"/>
      <w:pStyle w:val="7"/>
      <w:isLgl/>
      <w:suff w:val="space"/>
      <w:lvlText w:val="%1.%2.%3.%4.%5.%6.%7."/>
      <w:lvlJc w:val="left"/>
      <w:pPr>
        <w:ind w:left="0" w:firstLine="0"/>
      </w:pPr>
      <w:rPr>
        <w:rFonts w:hint="eastAsia"/>
      </w:rPr>
    </w:lvl>
    <w:lvl w:ilvl="7">
      <w:start w:val="1"/>
      <w:numFmt w:val="decimal"/>
      <w:pStyle w:val="8"/>
      <w:isLgl/>
      <w:suff w:val="space"/>
      <w:lvlText w:val="%1.%2.%3.%4.%5.%6.%7.%8."/>
      <w:lvlJc w:val="left"/>
      <w:pPr>
        <w:ind w:left="0" w:firstLine="0"/>
      </w:pPr>
      <w:rPr>
        <w:rFonts w:hint="eastAsia"/>
      </w:rPr>
    </w:lvl>
    <w:lvl w:ilvl="8">
      <w:start w:val="1"/>
      <w:numFmt w:val="decimal"/>
      <w:pStyle w:val="9"/>
      <w:isLgl/>
      <w:suff w:val="space"/>
      <w:lvlText w:val="%1.%2.%3.%4.%5.%6.%7.%8.%9."/>
      <w:lvlJc w:val="left"/>
      <w:pPr>
        <w:ind w:left="0" w:firstLine="0"/>
      </w:pPr>
      <w:rPr>
        <w:rFonts w:hint="eastAsia"/>
      </w:rPr>
    </w:lvl>
  </w:abstractNum>
  <w:abstractNum w:abstractNumId="15">
    <w:nsid w:val="36604E78"/>
    <w:multiLevelType w:val="multilevel"/>
    <w:tmpl w:val="36604E78"/>
    <w:lvl w:ilvl="0">
      <w:start w:val="1"/>
      <w:numFmt w:val="chineseCountingThousand"/>
      <w:pStyle w:val="1-1"/>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11C0BBB"/>
    <w:multiLevelType w:val="multilevel"/>
    <w:tmpl w:val="411C0BBB"/>
    <w:lvl w:ilvl="0">
      <w:start w:val="1"/>
      <w:numFmt w:val="decimal"/>
      <w:pStyle w:val="a1"/>
      <w:suff w:val="space"/>
      <w:lvlText w:val="%1."/>
      <w:lvlJc w:val="left"/>
      <w:pPr>
        <w:ind w:left="0" w:firstLine="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67527D55"/>
    <w:multiLevelType w:val="multilevel"/>
    <w:tmpl w:val="67527D55"/>
    <w:lvl w:ilvl="0">
      <w:start w:val="1"/>
      <w:numFmt w:val="decimal"/>
      <w:lvlText w:val="%1."/>
      <w:lvlJc w:val="left"/>
      <w:pPr>
        <w:ind w:left="900" w:hanging="420"/>
      </w:pPr>
      <w:rPr>
        <w:rFonts w:ascii="宋体" w:eastAsia="宋体" w:hAnsi="宋体"/>
      </w:rPr>
    </w:lvl>
    <w:lvl w:ilvl="1">
      <w:start w:val="1"/>
      <w:numFmt w:val="lowerLetter"/>
      <w:pStyle w:val="1-22"/>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6CE14296"/>
    <w:multiLevelType w:val="multilevel"/>
    <w:tmpl w:val="6CE14296"/>
    <w:lvl w:ilvl="0">
      <w:start w:val="1"/>
      <w:numFmt w:val="decimal"/>
      <w:pStyle w:val="33"/>
      <w:lvlText w:val="%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3"/>
  </w:num>
  <w:num w:numId="3">
    <w:abstractNumId w:val="5"/>
  </w:num>
  <w:num w:numId="4">
    <w:abstractNumId w:val="8"/>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7"/>
  </w:num>
  <w:num w:numId="13">
    <w:abstractNumId w:val="11"/>
  </w:num>
  <w:num w:numId="14">
    <w:abstractNumId w:val="12"/>
  </w:num>
  <w:num w:numId="15">
    <w:abstractNumId w:val="18"/>
  </w:num>
  <w:num w:numId="16">
    <w:abstractNumId w:val="15"/>
  </w:num>
  <w:num w:numId="17">
    <w:abstractNumId w:val="9"/>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s>
  <w:rsids>
    <w:rsidRoot w:val="009F2651"/>
    <w:rsid w:val="00026EC2"/>
    <w:rsid w:val="00057453"/>
    <w:rsid w:val="0007373A"/>
    <w:rsid w:val="000A126A"/>
    <w:rsid w:val="000A4D11"/>
    <w:rsid w:val="000C1D55"/>
    <w:rsid w:val="000E3E5D"/>
    <w:rsid w:val="000E4789"/>
    <w:rsid w:val="00106A4F"/>
    <w:rsid w:val="0010737B"/>
    <w:rsid w:val="00107EC6"/>
    <w:rsid w:val="0011502B"/>
    <w:rsid w:val="001320CC"/>
    <w:rsid w:val="0016629A"/>
    <w:rsid w:val="0017292B"/>
    <w:rsid w:val="00175B62"/>
    <w:rsid w:val="001C73D2"/>
    <w:rsid w:val="001D511E"/>
    <w:rsid w:val="001F5941"/>
    <w:rsid w:val="0021267E"/>
    <w:rsid w:val="00230172"/>
    <w:rsid w:val="002511F6"/>
    <w:rsid w:val="0026167E"/>
    <w:rsid w:val="002B4808"/>
    <w:rsid w:val="002F0565"/>
    <w:rsid w:val="002F1447"/>
    <w:rsid w:val="003010C2"/>
    <w:rsid w:val="00313011"/>
    <w:rsid w:val="003305E6"/>
    <w:rsid w:val="00351EF1"/>
    <w:rsid w:val="00357E80"/>
    <w:rsid w:val="003B37E8"/>
    <w:rsid w:val="003C483D"/>
    <w:rsid w:val="003D384B"/>
    <w:rsid w:val="003E329A"/>
    <w:rsid w:val="00407115"/>
    <w:rsid w:val="00425186"/>
    <w:rsid w:val="004275E7"/>
    <w:rsid w:val="00434C35"/>
    <w:rsid w:val="0046153D"/>
    <w:rsid w:val="004650E9"/>
    <w:rsid w:val="00467663"/>
    <w:rsid w:val="00480896"/>
    <w:rsid w:val="004B75D5"/>
    <w:rsid w:val="004D101A"/>
    <w:rsid w:val="004F63A4"/>
    <w:rsid w:val="004F712A"/>
    <w:rsid w:val="005224AE"/>
    <w:rsid w:val="005623F3"/>
    <w:rsid w:val="0056533A"/>
    <w:rsid w:val="00571114"/>
    <w:rsid w:val="005A7813"/>
    <w:rsid w:val="005B5DC9"/>
    <w:rsid w:val="005C46EE"/>
    <w:rsid w:val="005D26F5"/>
    <w:rsid w:val="005E077B"/>
    <w:rsid w:val="00607EDC"/>
    <w:rsid w:val="006327D2"/>
    <w:rsid w:val="00654CA8"/>
    <w:rsid w:val="00666123"/>
    <w:rsid w:val="00667704"/>
    <w:rsid w:val="0068545A"/>
    <w:rsid w:val="006E2EBE"/>
    <w:rsid w:val="00723198"/>
    <w:rsid w:val="007350F9"/>
    <w:rsid w:val="007427F2"/>
    <w:rsid w:val="007448DC"/>
    <w:rsid w:val="007460BD"/>
    <w:rsid w:val="00747454"/>
    <w:rsid w:val="007B0B52"/>
    <w:rsid w:val="007B4583"/>
    <w:rsid w:val="007B6F31"/>
    <w:rsid w:val="007E43D4"/>
    <w:rsid w:val="00817D8D"/>
    <w:rsid w:val="00827B3D"/>
    <w:rsid w:val="008479B6"/>
    <w:rsid w:val="008674A7"/>
    <w:rsid w:val="008812D5"/>
    <w:rsid w:val="008B28D9"/>
    <w:rsid w:val="008C65D8"/>
    <w:rsid w:val="008E6839"/>
    <w:rsid w:val="008F37EF"/>
    <w:rsid w:val="00902A02"/>
    <w:rsid w:val="0091744C"/>
    <w:rsid w:val="00923323"/>
    <w:rsid w:val="009336A0"/>
    <w:rsid w:val="00974C5E"/>
    <w:rsid w:val="00993FB0"/>
    <w:rsid w:val="009A40EA"/>
    <w:rsid w:val="009B4E4D"/>
    <w:rsid w:val="009C62AE"/>
    <w:rsid w:val="009F2651"/>
    <w:rsid w:val="00A03209"/>
    <w:rsid w:val="00A209DA"/>
    <w:rsid w:val="00A2624B"/>
    <w:rsid w:val="00A55C8B"/>
    <w:rsid w:val="00AD0FBC"/>
    <w:rsid w:val="00AD5A38"/>
    <w:rsid w:val="00AD6955"/>
    <w:rsid w:val="00AE14D9"/>
    <w:rsid w:val="00B96CC7"/>
    <w:rsid w:val="00BB0475"/>
    <w:rsid w:val="00BB1FD1"/>
    <w:rsid w:val="00BE4305"/>
    <w:rsid w:val="00C760CF"/>
    <w:rsid w:val="00C82FCD"/>
    <w:rsid w:val="00CA3653"/>
    <w:rsid w:val="00CA7081"/>
    <w:rsid w:val="00CD5FBB"/>
    <w:rsid w:val="00D375C8"/>
    <w:rsid w:val="00D637BE"/>
    <w:rsid w:val="00D726FF"/>
    <w:rsid w:val="00D752C6"/>
    <w:rsid w:val="00DD37EB"/>
    <w:rsid w:val="00DE3142"/>
    <w:rsid w:val="00E02374"/>
    <w:rsid w:val="00E05CF2"/>
    <w:rsid w:val="00E13A98"/>
    <w:rsid w:val="00E23568"/>
    <w:rsid w:val="00E4429F"/>
    <w:rsid w:val="00E6271E"/>
    <w:rsid w:val="00EB0495"/>
    <w:rsid w:val="00EB57A8"/>
    <w:rsid w:val="00EE5737"/>
    <w:rsid w:val="00EF4633"/>
    <w:rsid w:val="00F162EA"/>
    <w:rsid w:val="00F35000"/>
    <w:rsid w:val="00F439DB"/>
    <w:rsid w:val="00F75FCF"/>
    <w:rsid w:val="00F80944"/>
    <w:rsid w:val="00FE71D6"/>
    <w:rsid w:val="230A035C"/>
    <w:rsid w:val="6B0D0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13"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0" w:qFormat="1"/>
    <w:lsdException w:name="footnote text" w:semiHidden="1" w:qFormat="1"/>
    <w:lsdException w:name="annotation text" w:uiPriority="0" w:qFormat="1"/>
    <w:lsdException w:name="header" w:qFormat="1"/>
    <w:lsdException w:name="footer" w:qFormat="1"/>
    <w:lsdException w:name="index heading" w:semiHidden="1" w:qFormat="1"/>
    <w:lsdException w:name="caption" w:uiPriority="35" w:qFormat="1"/>
    <w:lsdException w:name="table of figures" w:qFormat="1"/>
    <w:lsdException w:name="envelope address" w:semiHidden="1" w:uiPriority="0" w:qFormat="1"/>
    <w:lsdException w:name="envelope return" w:semiHidden="1" w:uiPriority="0" w:qFormat="1"/>
    <w:lsdException w:name="footnote reference" w:semiHidden="1" w:qFormat="1"/>
    <w:lsdException w:name="annotation reference" w:uiPriority="0"/>
    <w:lsdException w:name="line number" w:semiHidden="1"/>
    <w:lsdException w:name="page number" w:uiPriority="0" w:unhideWhenUsed="0"/>
    <w:lsdException w:name="endnote reference" w:semiHidden="1" w:qFormat="1"/>
    <w:lsdException w:name="endnote text" w:semiHidden="1" w:qFormat="1"/>
    <w:lsdException w:name="table of authorities" w:semiHidden="1" w:qFormat="1"/>
    <w:lsdException w:name="macro" w:semiHidden="1" w:qFormat="1"/>
    <w:lsdException w:name="toa heading" w:semiHidden="1" w:qFormat="1"/>
    <w:lsdException w:name="List" w:semiHidden="1" w:uiPriority="0" w:qFormat="1"/>
    <w:lsdException w:name="List Bullet" w:semiHidden="1" w:uiPriority="0" w:qFormat="1"/>
    <w:lsdException w:name="List Number" w:unhideWhenUsed="0" w:qFormat="1"/>
    <w:lsdException w:name="List 2" w:semiHidden="1" w:uiPriority="0" w:qFormat="1"/>
    <w:lsdException w:name="List 3" w:semiHidden="1" w:uiPriority="0" w:qFormat="1"/>
    <w:lsdException w:name="List 4" w:uiPriority="0" w:unhideWhenUsed="0"/>
    <w:lsdException w:name="List 5" w:uiPriority="0" w:unhideWhenUsed="0" w:qFormat="1"/>
    <w:lsdException w:name="List Bullet 2" w:semiHidden="1" w:qFormat="1"/>
    <w:lsdException w:name="List Bullet 3" w:semiHidden="1" w:uiPriority="0" w:qFormat="1"/>
    <w:lsdException w:name="List Bullet 4" w:uiPriority="0"/>
    <w:lsdException w:name="List Bullet 5" w:semiHidden="1" w:uiPriority="0" w:qFormat="1"/>
    <w:lsdException w:name="List Number 2" w:uiPriority="0"/>
    <w:lsdException w:name="List Number 3" w:semiHidden="1" w:uiPriority="0" w:qFormat="1"/>
    <w:lsdException w:name="List Number 4" w:semiHidden="1" w:uiPriority="0" w:qFormat="1"/>
    <w:lsdException w:name="List Number 5" w:uiPriority="0"/>
    <w:lsdException w:name="Title" w:uiPriority="0" w:unhideWhenUsed="0" w:qFormat="1"/>
    <w:lsdException w:name="Closing" w:semiHidden="1" w:uiPriority="0" w:qFormat="1"/>
    <w:lsdException w:name="Signature" w:semiHidden="1" w:uiPriority="0" w:qFormat="1"/>
    <w:lsdException w:name="Default Paragraph Font" w:semiHidden="1" w:uiPriority="1"/>
    <w:lsdException w:name="Body Text" w:uiPriority="1" w:qFormat="1"/>
    <w:lsdException w:name="Body Text Indent" w:qFormat="1"/>
    <w:lsdException w:name="List Continue" w:semiHidden="1" w:uiPriority="0" w:qFormat="1"/>
    <w:lsdException w:name="List Continue 2" w:semiHidden="1" w:uiPriority="0" w:qFormat="1"/>
    <w:lsdException w:name="List Continue 3" w:semiHidden="1" w:uiPriority="0" w:qFormat="1"/>
    <w:lsdException w:name="List Continue 4" w:semiHidden="1" w:uiPriority="0" w:qFormat="1"/>
    <w:lsdException w:name="List Continue 5" w:semiHidden="1" w:uiPriority="0" w:qFormat="1"/>
    <w:lsdException w:name="Message Header" w:semiHidden="1" w:uiPriority="0" w:qFormat="1"/>
    <w:lsdException w:name="Subtitle" w:uiPriority="11" w:unhideWhenUsed="0" w:qFormat="1"/>
    <w:lsdException w:name="Salutation" w:uiPriority="0" w:unhideWhenUsed="0" w:qFormat="1"/>
    <w:lsdException w:name="Body Text First Indent 2" w:uiPriority="0" w:qFormat="1"/>
    <w:lsdException w:name="Note Heading" w:semiHidden="1" w:uiPriority="0" w:qFormat="1"/>
    <w:lsdException w:name="Body Text 2" w:uiPriority="0"/>
    <w:lsdException w:name="Body Text 3" w:semiHidden="1" w:uiPriority="0" w:qFormat="1"/>
    <w:lsdException w:name="Body Text Indent 2" w:semiHidden="1" w:qFormat="1"/>
    <w:lsdException w:name="Body Text Indent 3" w:semiHidden="1" w:qFormat="1"/>
    <w:lsdException w:name="Block Text" w:semiHidden="1" w:uiPriority="0" w:qFormat="1"/>
    <w:lsdException w:name="Hyperlink" w:qFormat="1"/>
    <w:lsdException w:name="FollowedHyperlink" w:qFormat="1"/>
    <w:lsdException w:name="Strong" w:uiPriority="22" w:unhideWhenUsed="0"/>
    <w:lsdException w:name="Emphasis" w:uiPriority="20" w:unhideWhenUsed="0"/>
    <w:lsdException w:name="Document Map" w:semiHidden="1" w:qFormat="1"/>
    <w:lsdException w:name="Plain Text" w:uiPriority="0" w:qFormat="1"/>
    <w:lsdException w:name="E-mail Signature" w:semiHidden="1" w:uiPriority="0" w:qFormat="1"/>
    <w:lsdException w:name="HTML Top of Form" w:semiHidden="1"/>
    <w:lsdException w:name="HTML Bottom of Form" w:semiHidden="1"/>
    <w:lsdException w:name="HTML Acronym" w:semiHidden="1"/>
    <w:lsdException w:name="HTML Address" w:semiHidden="1" w:uiPriority="0" w:qFormat="1"/>
    <w:lsdException w:name="HTML Cite" w:semiHidden="1"/>
    <w:lsdException w:name="HTML Code" w:semiHidden="1"/>
    <w:lsdException w:name="HTML Definition" w:semiHidden="1"/>
    <w:lsdException w:name="HTML Keyboard" w:semiHidden="1"/>
    <w:lsdException w:name="HTML Preformatted" w:semiHidden="1" w:qFormat="1"/>
    <w:lsdException w:name="HTML Sample" w:semiHidden="1"/>
    <w:lsdException w:name="HTML Typewriter" w:semiHidden="1"/>
    <w:lsdException w:name="HTML Variable" w:semiHidden="1"/>
    <w:lsdException w:name="Normal Table"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uiPriority="0" w:unhideWhenUsed="0"/>
    <w:lsdException w:name="Table Elegant" w:semiHidden="1" w:qFormat="1"/>
    <w:lsdException w:name="Table Professional" w:uiPriority="0" w:unhideWhenUsed="0" w:qFormat="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qFormat="1"/>
    <w:lsdException w:name="Table Theme" w:uiPriority="0" w:unhideWhenUsed="0" w:qFormat="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lsdException w:name="Quote" w:uiPriority="29"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2">
    <w:name w:val="Normal"/>
    <w:uiPriority w:val="13"/>
    <w:qFormat/>
    <w:pPr>
      <w:widowControl w:val="0"/>
      <w:spacing w:line="360" w:lineRule="auto"/>
      <w:ind w:firstLineChars="200" w:firstLine="200"/>
      <w:jc w:val="both"/>
    </w:pPr>
    <w:rPr>
      <w:rFonts w:ascii="宋体" w:eastAsia="宋体" w:hAnsi="宋体"/>
      <w:kern w:val="2"/>
      <w:sz w:val="24"/>
      <w:szCs w:val="21"/>
    </w:rPr>
  </w:style>
  <w:style w:type="paragraph" w:styleId="1">
    <w:name w:val="heading 1"/>
    <w:basedOn w:val="a2"/>
    <w:next w:val="a2"/>
    <w:link w:val="1Char"/>
    <w:uiPriority w:val="9"/>
    <w:qFormat/>
    <w:pPr>
      <w:numPr>
        <w:numId w:val="1"/>
      </w:numPr>
      <w:spacing w:before="120" w:after="120"/>
      <w:ind w:firstLineChars="0"/>
      <w:jc w:val="center"/>
      <w:outlineLvl w:val="0"/>
    </w:pPr>
    <w:rPr>
      <w:rFonts w:eastAsia="黑体" w:cstheme="majorBidi"/>
      <w:b/>
      <w:bCs/>
      <w:kern w:val="0"/>
      <w:sz w:val="44"/>
      <w:szCs w:val="32"/>
    </w:rPr>
  </w:style>
  <w:style w:type="paragraph" w:styleId="22">
    <w:name w:val="heading 2"/>
    <w:basedOn w:val="a2"/>
    <w:next w:val="a2"/>
    <w:link w:val="2Char"/>
    <w:uiPriority w:val="9"/>
    <w:unhideWhenUsed/>
    <w:qFormat/>
    <w:pPr>
      <w:keepNext/>
      <w:keepLines/>
      <w:numPr>
        <w:ilvl w:val="1"/>
        <w:numId w:val="1"/>
      </w:numPr>
      <w:ind w:firstLineChars="0"/>
      <w:outlineLvl w:val="1"/>
    </w:pPr>
    <w:rPr>
      <w:rFonts w:eastAsia="黑体" w:cstheme="majorBidi"/>
      <w:b/>
      <w:sz w:val="32"/>
      <w:szCs w:val="32"/>
    </w:rPr>
  </w:style>
  <w:style w:type="paragraph" w:styleId="32">
    <w:name w:val="heading 3"/>
    <w:basedOn w:val="a2"/>
    <w:next w:val="a2"/>
    <w:link w:val="3Char"/>
    <w:autoRedefine/>
    <w:uiPriority w:val="9"/>
    <w:unhideWhenUsed/>
    <w:qFormat/>
    <w:pPr>
      <w:keepNext/>
      <w:keepLines/>
      <w:numPr>
        <w:ilvl w:val="2"/>
        <w:numId w:val="1"/>
      </w:numPr>
      <w:ind w:firstLineChars="0"/>
      <w:jc w:val="left"/>
      <w:outlineLvl w:val="2"/>
    </w:pPr>
    <w:rPr>
      <w:rFonts w:eastAsia="黑体"/>
      <w:b/>
      <w:bCs/>
      <w:sz w:val="30"/>
      <w:szCs w:val="32"/>
    </w:rPr>
  </w:style>
  <w:style w:type="paragraph" w:styleId="41">
    <w:name w:val="heading 4"/>
    <w:basedOn w:val="a2"/>
    <w:next w:val="a2"/>
    <w:link w:val="4Char"/>
    <w:autoRedefine/>
    <w:uiPriority w:val="9"/>
    <w:unhideWhenUsed/>
    <w:qFormat/>
    <w:pPr>
      <w:keepNext/>
      <w:keepLines/>
      <w:numPr>
        <w:ilvl w:val="3"/>
        <w:numId w:val="1"/>
      </w:numPr>
      <w:ind w:firstLineChars="0"/>
      <w:jc w:val="left"/>
      <w:outlineLvl w:val="3"/>
    </w:pPr>
    <w:rPr>
      <w:rFonts w:cstheme="majorBidi"/>
      <w:b/>
      <w:bCs/>
      <w:sz w:val="28"/>
      <w:szCs w:val="28"/>
    </w:rPr>
  </w:style>
  <w:style w:type="paragraph" w:styleId="51">
    <w:name w:val="heading 5"/>
    <w:basedOn w:val="a2"/>
    <w:next w:val="a2"/>
    <w:link w:val="5Char"/>
    <w:autoRedefine/>
    <w:uiPriority w:val="9"/>
    <w:unhideWhenUsed/>
    <w:qFormat/>
    <w:pPr>
      <w:keepNext/>
      <w:keepLines/>
      <w:numPr>
        <w:ilvl w:val="4"/>
        <w:numId w:val="1"/>
      </w:numPr>
      <w:ind w:firstLineChars="0"/>
      <w:jc w:val="left"/>
      <w:outlineLvl w:val="4"/>
    </w:pPr>
    <w:rPr>
      <w:b/>
      <w:bCs/>
      <w:sz w:val="28"/>
      <w:szCs w:val="28"/>
    </w:rPr>
  </w:style>
  <w:style w:type="paragraph" w:styleId="6">
    <w:name w:val="heading 6"/>
    <w:basedOn w:val="a2"/>
    <w:next w:val="a2"/>
    <w:link w:val="6Char"/>
    <w:autoRedefine/>
    <w:uiPriority w:val="9"/>
    <w:unhideWhenUsed/>
    <w:qFormat/>
    <w:pPr>
      <w:keepNext/>
      <w:keepLines/>
      <w:numPr>
        <w:ilvl w:val="5"/>
        <w:numId w:val="1"/>
      </w:numPr>
      <w:ind w:firstLineChars="0"/>
      <w:outlineLvl w:val="5"/>
    </w:pPr>
    <w:rPr>
      <w:rFonts w:cstheme="majorBidi"/>
      <w:b/>
      <w:bCs/>
      <w:sz w:val="28"/>
      <w:szCs w:val="24"/>
    </w:rPr>
  </w:style>
  <w:style w:type="paragraph" w:styleId="7">
    <w:name w:val="heading 7"/>
    <w:basedOn w:val="a2"/>
    <w:next w:val="a2"/>
    <w:link w:val="7Char"/>
    <w:autoRedefine/>
    <w:uiPriority w:val="9"/>
    <w:unhideWhenUsed/>
    <w:qFormat/>
    <w:pPr>
      <w:keepNext/>
      <w:keepLines/>
      <w:numPr>
        <w:ilvl w:val="6"/>
        <w:numId w:val="1"/>
      </w:numPr>
      <w:ind w:firstLineChars="0"/>
      <w:outlineLvl w:val="6"/>
    </w:pPr>
    <w:rPr>
      <w:b/>
      <w:bCs/>
      <w:sz w:val="28"/>
      <w:szCs w:val="24"/>
    </w:rPr>
  </w:style>
  <w:style w:type="paragraph" w:styleId="8">
    <w:name w:val="heading 8"/>
    <w:basedOn w:val="a2"/>
    <w:next w:val="a2"/>
    <w:link w:val="8Char"/>
    <w:uiPriority w:val="9"/>
    <w:unhideWhenUsed/>
    <w:qFormat/>
    <w:pPr>
      <w:keepNext/>
      <w:keepLines/>
      <w:numPr>
        <w:ilvl w:val="7"/>
        <w:numId w:val="1"/>
      </w:numPr>
      <w:ind w:firstLineChars="0"/>
      <w:outlineLvl w:val="7"/>
    </w:pPr>
    <w:rPr>
      <w:rFonts w:cstheme="majorBidi"/>
      <w:b/>
      <w:sz w:val="28"/>
      <w:szCs w:val="24"/>
    </w:rPr>
  </w:style>
  <w:style w:type="paragraph" w:styleId="9">
    <w:name w:val="heading 9"/>
    <w:next w:val="a2"/>
    <w:link w:val="9Char"/>
    <w:uiPriority w:val="9"/>
    <w:unhideWhenUsed/>
    <w:qFormat/>
    <w:pPr>
      <w:keepNext/>
      <w:keepLines/>
      <w:numPr>
        <w:ilvl w:val="8"/>
        <w:numId w:val="1"/>
      </w:numPr>
      <w:spacing w:line="360" w:lineRule="auto"/>
      <w:outlineLvl w:val="8"/>
    </w:pPr>
    <w:rPr>
      <w:rFonts w:ascii="宋体" w:eastAsia="宋体" w:hAnsi="宋体" w:cstheme="majorBidi"/>
      <w:b/>
      <w:kern w:val="2"/>
      <w:sz w:val="2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34">
    <w:name w:val="List 3"/>
    <w:basedOn w:val="a2"/>
    <w:semiHidden/>
    <w:unhideWhenUsed/>
    <w:qFormat/>
    <w:pPr>
      <w:widowControl/>
      <w:ind w:leftChars="400" w:left="100" w:hangingChars="200" w:hanging="200"/>
      <w:contextualSpacing/>
      <w:jc w:val="left"/>
    </w:pPr>
    <w:rPr>
      <w:rFonts w:cs="Times New Roman"/>
      <w:szCs w:val="24"/>
    </w:rPr>
  </w:style>
  <w:style w:type="paragraph" w:styleId="70">
    <w:name w:val="toc 7"/>
    <w:basedOn w:val="a2"/>
    <w:next w:val="a2"/>
    <w:uiPriority w:val="39"/>
    <w:unhideWhenUsed/>
    <w:qFormat/>
    <w:pPr>
      <w:ind w:left="1440"/>
    </w:pPr>
    <w:rPr>
      <w:rFonts w:asciiTheme="minorHAnsi" w:hAnsiTheme="minorHAnsi" w:cstheme="minorHAnsi"/>
      <w:sz w:val="18"/>
      <w:szCs w:val="18"/>
    </w:rPr>
  </w:style>
  <w:style w:type="paragraph" w:styleId="2">
    <w:name w:val="List Number 2"/>
    <w:basedOn w:val="a2"/>
    <w:unhideWhenUsed/>
    <w:pPr>
      <w:widowControl/>
      <w:numPr>
        <w:numId w:val="2"/>
      </w:numPr>
      <w:contextualSpacing/>
      <w:jc w:val="left"/>
    </w:pPr>
    <w:rPr>
      <w:rFonts w:cs="Times New Roman"/>
      <w:szCs w:val="24"/>
    </w:rPr>
  </w:style>
  <w:style w:type="paragraph" w:styleId="a7">
    <w:name w:val="table of authorities"/>
    <w:basedOn w:val="a2"/>
    <w:next w:val="a2"/>
    <w:uiPriority w:val="99"/>
    <w:semiHidden/>
    <w:unhideWhenUsed/>
    <w:qFormat/>
    <w:pPr>
      <w:widowControl/>
      <w:ind w:leftChars="200" w:left="420" w:firstLineChars="0" w:firstLine="0"/>
      <w:jc w:val="left"/>
    </w:pPr>
    <w:rPr>
      <w:rFonts w:cs="Times New Roman"/>
      <w:szCs w:val="24"/>
    </w:rPr>
  </w:style>
  <w:style w:type="paragraph" w:styleId="a8">
    <w:name w:val="Note Heading"/>
    <w:basedOn w:val="a2"/>
    <w:next w:val="a2"/>
    <w:link w:val="Char0"/>
    <w:semiHidden/>
    <w:unhideWhenUsed/>
    <w:qFormat/>
    <w:pPr>
      <w:widowControl/>
      <w:ind w:firstLineChars="0" w:firstLine="0"/>
      <w:jc w:val="center"/>
    </w:pPr>
    <w:rPr>
      <w:rFonts w:cs="Times New Roman"/>
      <w:szCs w:val="24"/>
    </w:rPr>
  </w:style>
  <w:style w:type="paragraph" w:styleId="40">
    <w:name w:val="List Bullet 4"/>
    <w:basedOn w:val="a2"/>
    <w:unhideWhenUsed/>
    <w:pPr>
      <w:widowControl/>
      <w:numPr>
        <w:numId w:val="3"/>
      </w:numPr>
      <w:contextualSpacing/>
      <w:jc w:val="left"/>
    </w:pPr>
    <w:rPr>
      <w:rFonts w:cs="Times New Roman"/>
      <w:szCs w:val="24"/>
    </w:rPr>
  </w:style>
  <w:style w:type="paragraph" w:styleId="80">
    <w:name w:val="index 8"/>
    <w:basedOn w:val="a2"/>
    <w:next w:val="a2"/>
    <w:autoRedefine/>
    <w:uiPriority w:val="99"/>
    <w:semiHidden/>
    <w:unhideWhenUsed/>
    <w:qFormat/>
    <w:pPr>
      <w:widowControl/>
      <w:ind w:leftChars="1400" w:left="1400" w:firstLineChars="0" w:firstLine="0"/>
      <w:jc w:val="left"/>
    </w:pPr>
    <w:rPr>
      <w:rFonts w:cs="Times New Roman"/>
      <w:szCs w:val="24"/>
    </w:rPr>
  </w:style>
  <w:style w:type="paragraph" w:styleId="a9">
    <w:name w:val="E-mail Signature"/>
    <w:basedOn w:val="a2"/>
    <w:link w:val="Char1"/>
    <w:semiHidden/>
    <w:unhideWhenUsed/>
    <w:qFormat/>
    <w:pPr>
      <w:widowControl/>
      <w:ind w:firstLineChars="0" w:firstLine="0"/>
      <w:jc w:val="left"/>
    </w:pPr>
    <w:rPr>
      <w:rFonts w:cs="Times New Roman"/>
      <w:szCs w:val="24"/>
    </w:rPr>
  </w:style>
  <w:style w:type="paragraph" w:styleId="aa">
    <w:name w:val="List Number"/>
    <w:basedOn w:val="a2"/>
    <w:uiPriority w:val="99"/>
    <w:qFormat/>
    <w:pPr>
      <w:widowControl/>
      <w:contextualSpacing/>
      <w:jc w:val="left"/>
    </w:pPr>
    <w:rPr>
      <w:rFonts w:cs="Times New Roman"/>
      <w:szCs w:val="24"/>
    </w:rPr>
  </w:style>
  <w:style w:type="paragraph" w:styleId="ab">
    <w:name w:val="Normal Indent"/>
    <w:basedOn w:val="a2"/>
    <w:link w:val="Char2"/>
    <w:uiPriority w:val="99"/>
    <w:qFormat/>
    <w:pPr>
      <w:snapToGrid w:val="0"/>
      <w:ind w:firstLineChars="0" w:firstLine="0"/>
    </w:pPr>
    <w:rPr>
      <w:rFonts w:cs="黑体"/>
      <w:kern w:val="0"/>
    </w:rPr>
  </w:style>
  <w:style w:type="paragraph" w:styleId="ac">
    <w:name w:val="caption"/>
    <w:basedOn w:val="a2"/>
    <w:next w:val="a2"/>
    <w:link w:val="Char3"/>
    <w:uiPriority w:val="35"/>
    <w:unhideWhenUsed/>
    <w:qFormat/>
    <w:pPr>
      <w:spacing w:line="240" w:lineRule="auto"/>
      <w:ind w:firstLineChars="0" w:firstLine="0"/>
      <w:jc w:val="center"/>
    </w:pPr>
    <w:rPr>
      <w:rFonts w:cstheme="majorBidi"/>
      <w:szCs w:val="20"/>
    </w:rPr>
  </w:style>
  <w:style w:type="paragraph" w:styleId="52">
    <w:name w:val="index 5"/>
    <w:basedOn w:val="a2"/>
    <w:next w:val="a2"/>
    <w:autoRedefine/>
    <w:uiPriority w:val="99"/>
    <w:semiHidden/>
    <w:unhideWhenUsed/>
    <w:qFormat/>
    <w:pPr>
      <w:widowControl/>
      <w:ind w:leftChars="800" w:left="800" w:firstLineChars="0" w:firstLine="0"/>
      <w:jc w:val="left"/>
    </w:pPr>
    <w:rPr>
      <w:rFonts w:cs="Times New Roman"/>
      <w:szCs w:val="24"/>
    </w:rPr>
  </w:style>
  <w:style w:type="paragraph" w:styleId="a">
    <w:name w:val="List Bullet"/>
    <w:basedOn w:val="a2"/>
    <w:semiHidden/>
    <w:unhideWhenUsed/>
    <w:qFormat/>
    <w:pPr>
      <w:widowControl/>
      <w:numPr>
        <w:numId w:val="4"/>
      </w:numPr>
      <w:contextualSpacing/>
      <w:jc w:val="left"/>
    </w:pPr>
    <w:rPr>
      <w:rFonts w:cs="Times New Roman"/>
      <w:szCs w:val="24"/>
    </w:rPr>
  </w:style>
  <w:style w:type="paragraph" w:styleId="ad">
    <w:name w:val="envelope address"/>
    <w:basedOn w:val="a2"/>
    <w:semiHidden/>
    <w:unhideWhenUsed/>
    <w:qFormat/>
    <w:pPr>
      <w:framePr w:w="7920" w:h="1980" w:hRule="exact" w:hSpace="180" w:wrap="auto" w:hAnchor="page" w:xAlign="center" w:yAlign="bottom"/>
      <w:widowControl/>
      <w:snapToGrid w:val="0"/>
      <w:ind w:leftChars="1400" w:left="100" w:firstLineChars="0" w:firstLine="0"/>
      <w:jc w:val="left"/>
    </w:pPr>
    <w:rPr>
      <w:rFonts w:asciiTheme="majorHAnsi" w:eastAsiaTheme="majorEastAsia" w:hAnsiTheme="majorHAnsi" w:cstheme="majorBidi"/>
      <w:szCs w:val="24"/>
    </w:rPr>
  </w:style>
  <w:style w:type="paragraph" w:styleId="ae">
    <w:name w:val="Document Map"/>
    <w:basedOn w:val="a2"/>
    <w:link w:val="Char4"/>
    <w:uiPriority w:val="99"/>
    <w:semiHidden/>
    <w:unhideWhenUsed/>
    <w:qFormat/>
    <w:pPr>
      <w:widowControl/>
      <w:ind w:firstLineChars="0" w:firstLine="0"/>
      <w:jc w:val="left"/>
    </w:pPr>
    <w:rPr>
      <w:rFonts w:ascii="Microsoft YaHei UI" w:eastAsia="Microsoft YaHei UI" w:cs="Times New Roman"/>
      <w:sz w:val="18"/>
      <w:szCs w:val="18"/>
    </w:rPr>
  </w:style>
  <w:style w:type="paragraph" w:styleId="af">
    <w:name w:val="toa heading"/>
    <w:basedOn w:val="a2"/>
    <w:next w:val="a2"/>
    <w:uiPriority w:val="99"/>
    <w:semiHidden/>
    <w:unhideWhenUsed/>
    <w:qFormat/>
    <w:pPr>
      <w:widowControl/>
      <w:spacing w:before="120"/>
      <w:ind w:firstLineChars="0" w:firstLine="0"/>
      <w:jc w:val="left"/>
    </w:pPr>
    <w:rPr>
      <w:rFonts w:asciiTheme="majorHAnsi" w:eastAsiaTheme="majorEastAsia" w:hAnsiTheme="majorHAnsi" w:cstheme="majorBidi"/>
      <w:szCs w:val="24"/>
    </w:rPr>
  </w:style>
  <w:style w:type="paragraph" w:styleId="af0">
    <w:name w:val="annotation text"/>
    <w:basedOn w:val="a2"/>
    <w:link w:val="Char5"/>
    <w:unhideWhenUsed/>
    <w:qFormat/>
  </w:style>
  <w:style w:type="paragraph" w:styleId="60">
    <w:name w:val="index 6"/>
    <w:basedOn w:val="a2"/>
    <w:next w:val="a2"/>
    <w:autoRedefine/>
    <w:uiPriority w:val="99"/>
    <w:semiHidden/>
    <w:unhideWhenUsed/>
    <w:qFormat/>
    <w:pPr>
      <w:widowControl/>
      <w:ind w:leftChars="1000" w:left="1000" w:firstLineChars="0" w:firstLine="0"/>
      <w:jc w:val="left"/>
    </w:pPr>
    <w:rPr>
      <w:rFonts w:cs="Times New Roman"/>
      <w:szCs w:val="24"/>
    </w:rPr>
  </w:style>
  <w:style w:type="paragraph" w:styleId="af1">
    <w:name w:val="Salutation"/>
    <w:basedOn w:val="a2"/>
    <w:next w:val="a2"/>
    <w:link w:val="Char6"/>
    <w:qFormat/>
    <w:pPr>
      <w:widowControl/>
      <w:ind w:firstLineChars="0" w:firstLine="0"/>
      <w:jc w:val="left"/>
    </w:pPr>
    <w:rPr>
      <w:rFonts w:cs="Times New Roman"/>
      <w:szCs w:val="24"/>
    </w:rPr>
  </w:style>
  <w:style w:type="paragraph" w:styleId="35">
    <w:name w:val="Body Text 3"/>
    <w:basedOn w:val="a2"/>
    <w:link w:val="3Char0"/>
    <w:semiHidden/>
    <w:unhideWhenUsed/>
    <w:qFormat/>
    <w:pPr>
      <w:widowControl/>
      <w:spacing w:after="120"/>
      <w:ind w:firstLineChars="0" w:firstLine="0"/>
      <w:jc w:val="left"/>
    </w:pPr>
    <w:rPr>
      <w:rFonts w:cs="Times New Roman"/>
      <w:sz w:val="16"/>
      <w:szCs w:val="16"/>
    </w:rPr>
  </w:style>
  <w:style w:type="paragraph" w:styleId="af2">
    <w:name w:val="Closing"/>
    <w:basedOn w:val="a2"/>
    <w:link w:val="Char7"/>
    <w:semiHidden/>
    <w:unhideWhenUsed/>
    <w:qFormat/>
    <w:pPr>
      <w:widowControl/>
      <w:ind w:leftChars="2100" w:left="100" w:firstLineChars="0" w:firstLine="0"/>
      <w:jc w:val="left"/>
    </w:pPr>
    <w:rPr>
      <w:rFonts w:cs="Times New Roman"/>
      <w:szCs w:val="24"/>
    </w:rPr>
  </w:style>
  <w:style w:type="paragraph" w:styleId="30">
    <w:name w:val="List Bullet 3"/>
    <w:basedOn w:val="a2"/>
    <w:semiHidden/>
    <w:unhideWhenUsed/>
    <w:qFormat/>
    <w:pPr>
      <w:widowControl/>
      <w:numPr>
        <w:numId w:val="5"/>
      </w:numPr>
      <w:contextualSpacing/>
      <w:jc w:val="left"/>
    </w:pPr>
    <w:rPr>
      <w:rFonts w:cs="Times New Roman"/>
      <w:szCs w:val="24"/>
    </w:rPr>
  </w:style>
  <w:style w:type="paragraph" w:styleId="af3">
    <w:name w:val="Body Text"/>
    <w:basedOn w:val="a2"/>
    <w:link w:val="Char20"/>
    <w:uiPriority w:val="1"/>
    <w:unhideWhenUsed/>
    <w:qFormat/>
    <w:rPr>
      <w:rFonts w:ascii="楷体_GB2312" w:eastAsia="楷体_GB2312"/>
      <w:sz w:val="28"/>
      <w:szCs w:val="28"/>
    </w:rPr>
  </w:style>
  <w:style w:type="paragraph" w:styleId="af4">
    <w:name w:val="Body Text Indent"/>
    <w:basedOn w:val="a2"/>
    <w:link w:val="Char8"/>
    <w:uiPriority w:val="99"/>
    <w:unhideWhenUsed/>
    <w:qFormat/>
    <w:pPr>
      <w:adjustRightInd w:val="0"/>
      <w:snapToGrid w:val="0"/>
      <w:spacing w:after="120"/>
      <w:ind w:leftChars="200" w:left="420" w:firstLine="480"/>
    </w:pPr>
    <w:rPr>
      <w:rFonts w:cs="Times New Roman"/>
      <w:szCs w:val="20"/>
    </w:rPr>
  </w:style>
  <w:style w:type="paragraph" w:styleId="3">
    <w:name w:val="List Number 3"/>
    <w:basedOn w:val="a2"/>
    <w:semiHidden/>
    <w:unhideWhenUsed/>
    <w:qFormat/>
    <w:pPr>
      <w:widowControl/>
      <w:numPr>
        <w:numId w:val="6"/>
      </w:numPr>
      <w:contextualSpacing/>
      <w:jc w:val="left"/>
    </w:pPr>
    <w:rPr>
      <w:rFonts w:cs="Times New Roman"/>
      <w:szCs w:val="24"/>
    </w:rPr>
  </w:style>
  <w:style w:type="paragraph" w:styleId="23">
    <w:name w:val="List 2"/>
    <w:basedOn w:val="a2"/>
    <w:semiHidden/>
    <w:unhideWhenUsed/>
    <w:qFormat/>
    <w:pPr>
      <w:widowControl/>
      <w:ind w:leftChars="200" w:left="100" w:hangingChars="200" w:hanging="200"/>
      <w:contextualSpacing/>
      <w:jc w:val="left"/>
    </w:pPr>
    <w:rPr>
      <w:rFonts w:cs="Times New Roman"/>
      <w:szCs w:val="24"/>
    </w:rPr>
  </w:style>
  <w:style w:type="paragraph" w:styleId="af5">
    <w:name w:val="List Continue"/>
    <w:basedOn w:val="a2"/>
    <w:semiHidden/>
    <w:unhideWhenUsed/>
    <w:qFormat/>
    <w:pPr>
      <w:widowControl/>
      <w:spacing w:after="120"/>
      <w:ind w:leftChars="200" w:left="420" w:firstLineChars="0" w:firstLine="0"/>
      <w:contextualSpacing/>
      <w:jc w:val="left"/>
    </w:pPr>
    <w:rPr>
      <w:rFonts w:cs="Times New Roman"/>
      <w:szCs w:val="24"/>
    </w:rPr>
  </w:style>
  <w:style w:type="paragraph" w:styleId="af6">
    <w:name w:val="Block Text"/>
    <w:basedOn w:val="a2"/>
    <w:semiHidden/>
    <w:unhideWhenUsed/>
    <w:qFormat/>
    <w:pPr>
      <w:widowControl/>
      <w:spacing w:after="120"/>
      <w:ind w:leftChars="700" w:left="1440" w:rightChars="700" w:right="1440" w:firstLineChars="0" w:firstLine="0"/>
      <w:jc w:val="left"/>
    </w:pPr>
    <w:rPr>
      <w:rFonts w:cs="Times New Roman"/>
      <w:szCs w:val="24"/>
    </w:rPr>
  </w:style>
  <w:style w:type="paragraph" w:styleId="20">
    <w:name w:val="List Bullet 2"/>
    <w:basedOn w:val="a2"/>
    <w:uiPriority w:val="99"/>
    <w:semiHidden/>
    <w:unhideWhenUsed/>
    <w:qFormat/>
    <w:pPr>
      <w:widowControl/>
      <w:numPr>
        <w:numId w:val="7"/>
      </w:numPr>
      <w:contextualSpacing/>
      <w:jc w:val="left"/>
    </w:pPr>
    <w:rPr>
      <w:rFonts w:cs="Times New Roman"/>
      <w:szCs w:val="24"/>
    </w:rPr>
  </w:style>
  <w:style w:type="paragraph" w:styleId="HTML">
    <w:name w:val="HTML Address"/>
    <w:basedOn w:val="a2"/>
    <w:link w:val="HTMLChar"/>
    <w:semiHidden/>
    <w:unhideWhenUsed/>
    <w:qFormat/>
    <w:pPr>
      <w:widowControl/>
      <w:ind w:firstLineChars="0" w:firstLine="0"/>
      <w:jc w:val="left"/>
    </w:pPr>
    <w:rPr>
      <w:rFonts w:cs="Times New Roman"/>
      <w:i/>
      <w:iCs/>
      <w:szCs w:val="24"/>
    </w:rPr>
  </w:style>
  <w:style w:type="paragraph" w:styleId="42">
    <w:name w:val="index 4"/>
    <w:basedOn w:val="a2"/>
    <w:next w:val="a2"/>
    <w:autoRedefine/>
    <w:uiPriority w:val="99"/>
    <w:semiHidden/>
    <w:unhideWhenUsed/>
    <w:qFormat/>
    <w:pPr>
      <w:widowControl/>
      <w:ind w:leftChars="600" w:left="600" w:firstLineChars="0" w:firstLine="0"/>
      <w:jc w:val="left"/>
    </w:pPr>
    <w:rPr>
      <w:rFonts w:cs="Times New Roman"/>
      <w:szCs w:val="24"/>
    </w:rPr>
  </w:style>
  <w:style w:type="paragraph" w:styleId="53">
    <w:name w:val="toc 5"/>
    <w:basedOn w:val="a2"/>
    <w:next w:val="a2"/>
    <w:uiPriority w:val="39"/>
    <w:unhideWhenUsed/>
    <w:qFormat/>
    <w:pPr>
      <w:ind w:left="960"/>
    </w:pPr>
    <w:rPr>
      <w:rFonts w:asciiTheme="minorHAnsi" w:hAnsiTheme="minorHAnsi" w:cstheme="minorHAnsi"/>
      <w:sz w:val="18"/>
      <w:szCs w:val="18"/>
    </w:rPr>
  </w:style>
  <w:style w:type="paragraph" w:styleId="36">
    <w:name w:val="toc 3"/>
    <w:basedOn w:val="24"/>
    <w:next w:val="a2"/>
    <w:uiPriority w:val="39"/>
    <w:unhideWhenUsed/>
    <w:qFormat/>
    <w:pPr>
      <w:ind w:left="482"/>
    </w:pPr>
    <w:rPr>
      <w:iCs/>
    </w:rPr>
  </w:style>
  <w:style w:type="paragraph" w:styleId="24">
    <w:name w:val="toc 2"/>
    <w:basedOn w:val="10"/>
    <w:next w:val="a2"/>
    <w:uiPriority w:val="39"/>
    <w:unhideWhenUsed/>
    <w:qFormat/>
    <w:pPr>
      <w:tabs>
        <w:tab w:val="right" w:leader="dot" w:pos="9730"/>
      </w:tabs>
      <w:ind w:left="238"/>
    </w:pPr>
    <w:rPr>
      <w:b w:val="0"/>
      <w:smallCaps/>
    </w:rPr>
  </w:style>
  <w:style w:type="paragraph" w:styleId="10">
    <w:name w:val="toc 1"/>
    <w:basedOn w:val="a2"/>
    <w:next w:val="a2"/>
    <w:uiPriority w:val="39"/>
    <w:unhideWhenUsed/>
    <w:rPr>
      <w:rFonts w:asciiTheme="minorHAnsi" w:eastAsia="黑体" w:hAnsiTheme="minorHAnsi" w:cstheme="minorHAnsi"/>
      <w:b/>
      <w:bCs/>
      <w:caps/>
      <w:szCs w:val="20"/>
    </w:rPr>
  </w:style>
  <w:style w:type="paragraph" w:styleId="af7">
    <w:name w:val="Plain Text"/>
    <w:basedOn w:val="a2"/>
    <w:link w:val="Char21"/>
    <w:autoRedefine/>
    <w:unhideWhenUsed/>
    <w:qFormat/>
    <w:pPr>
      <w:ind w:firstLineChars="0" w:firstLine="0"/>
      <w:jc w:val="center"/>
    </w:pPr>
    <w:rPr>
      <w:rFonts w:eastAsiaTheme="minorEastAsia" w:hAnsi="Courier New"/>
      <w:b/>
      <w:sz w:val="28"/>
    </w:rPr>
  </w:style>
  <w:style w:type="paragraph" w:styleId="50">
    <w:name w:val="List Bullet 5"/>
    <w:basedOn w:val="a2"/>
    <w:semiHidden/>
    <w:unhideWhenUsed/>
    <w:qFormat/>
    <w:pPr>
      <w:widowControl/>
      <w:numPr>
        <w:numId w:val="8"/>
      </w:numPr>
      <w:contextualSpacing/>
      <w:jc w:val="left"/>
    </w:pPr>
    <w:rPr>
      <w:rFonts w:cs="Times New Roman"/>
      <w:szCs w:val="24"/>
    </w:rPr>
  </w:style>
  <w:style w:type="paragraph" w:styleId="4">
    <w:name w:val="List Number 4"/>
    <w:basedOn w:val="a2"/>
    <w:semiHidden/>
    <w:unhideWhenUsed/>
    <w:qFormat/>
    <w:pPr>
      <w:widowControl/>
      <w:numPr>
        <w:numId w:val="9"/>
      </w:numPr>
      <w:contextualSpacing/>
      <w:jc w:val="left"/>
    </w:pPr>
    <w:rPr>
      <w:rFonts w:cs="Times New Roman"/>
      <w:szCs w:val="24"/>
    </w:rPr>
  </w:style>
  <w:style w:type="paragraph" w:styleId="81">
    <w:name w:val="toc 8"/>
    <w:basedOn w:val="a2"/>
    <w:next w:val="a2"/>
    <w:uiPriority w:val="39"/>
    <w:unhideWhenUsed/>
    <w:qFormat/>
    <w:pPr>
      <w:ind w:left="1680"/>
    </w:pPr>
    <w:rPr>
      <w:rFonts w:asciiTheme="minorHAnsi" w:hAnsiTheme="minorHAnsi" w:cstheme="minorHAnsi"/>
      <w:sz w:val="18"/>
      <w:szCs w:val="18"/>
    </w:rPr>
  </w:style>
  <w:style w:type="paragraph" w:styleId="37">
    <w:name w:val="index 3"/>
    <w:basedOn w:val="a2"/>
    <w:next w:val="a2"/>
    <w:autoRedefine/>
    <w:uiPriority w:val="99"/>
    <w:semiHidden/>
    <w:unhideWhenUsed/>
    <w:qFormat/>
    <w:pPr>
      <w:widowControl/>
      <w:ind w:leftChars="400" w:left="400" w:firstLineChars="0" w:firstLine="0"/>
      <w:jc w:val="left"/>
    </w:pPr>
    <w:rPr>
      <w:rFonts w:cs="Times New Roman"/>
      <w:szCs w:val="24"/>
    </w:rPr>
  </w:style>
  <w:style w:type="paragraph" w:styleId="af8">
    <w:name w:val="Date"/>
    <w:basedOn w:val="a2"/>
    <w:next w:val="a2"/>
    <w:link w:val="Char9"/>
    <w:uiPriority w:val="99"/>
    <w:unhideWhenUsed/>
    <w:pPr>
      <w:ind w:leftChars="2500" w:left="100"/>
    </w:pPr>
  </w:style>
  <w:style w:type="paragraph" w:styleId="25">
    <w:name w:val="Body Text Indent 2"/>
    <w:basedOn w:val="a2"/>
    <w:link w:val="2Char0"/>
    <w:uiPriority w:val="99"/>
    <w:semiHidden/>
    <w:unhideWhenUsed/>
    <w:qFormat/>
    <w:pPr>
      <w:widowControl/>
      <w:spacing w:after="120" w:line="480" w:lineRule="auto"/>
      <w:ind w:leftChars="200" w:left="420" w:firstLineChars="0" w:firstLine="0"/>
      <w:jc w:val="left"/>
    </w:pPr>
    <w:rPr>
      <w:rFonts w:cs="Times New Roman"/>
      <w:szCs w:val="24"/>
    </w:rPr>
  </w:style>
  <w:style w:type="paragraph" w:styleId="af9">
    <w:name w:val="endnote text"/>
    <w:basedOn w:val="a2"/>
    <w:link w:val="Chara"/>
    <w:uiPriority w:val="99"/>
    <w:semiHidden/>
    <w:unhideWhenUsed/>
    <w:qFormat/>
    <w:pPr>
      <w:widowControl/>
      <w:snapToGrid w:val="0"/>
      <w:ind w:firstLineChars="0" w:firstLine="0"/>
      <w:jc w:val="left"/>
    </w:pPr>
    <w:rPr>
      <w:rFonts w:cs="Times New Roman"/>
      <w:szCs w:val="24"/>
    </w:rPr>
  </w:style>
  <w:style w:type="paragraph" w:styleId="54">
    <w:name w:val="List Continue 5"/>
    <w:basedOn w:val="a2"/>
    <w:semiHidden/>
    <w:unhideWhenUsed/>
    <w:qFormat/>
    <w:pPr>
      <w:widowControl/>
      <w:spacing w:after="120"/>
      <w:ind w:leftChars="1000" w:left="2100" w:firstLineChars="0" w:firstLine="0"/>
      <w:contextualSpacing/>
      <w:jc w:val="left"/>
    </w:pPr>
    <w:rPr>
      <w:rFonts w:cs="Times New Roman"/>
      <w:szCs w:val="24"/>
    </w:rPr>
  </w:style>
  <w:style w:type="paragraph" w:styleId="afa">
    <w:name w:val="Balloon Text"/>
    <w:basedOn w:val="a2"/>
    <w:link w:val="Charb"/>
    <w:uiPriority w:val="99"/>
    <w:unhideWhenUsed/>
    <w:rPr>
      <w:sz w:val="18"/>
      <w:szCs w:val="18"/>
    </w:rPr>
  </w:style>
  <w:style w:type="paragraph" w:styleId="afb">
    <w:name w:val="footer"/>
    <w:basedOn w:val="a2"/>
    <w:link w:val="Charc"/>
    <w:uiPriority w:val="99"/>
    <w:unhideWhenUsed/>
    <w:qFormat/>
    <w:pPr>
      <w:tabs>
        <w:tab w:val="center" w:pos="4153"/>
        <w:tab w:val="right" w:pos="8306"/>
      </w:tabs>
      <w:snapToGrid w:val="0"/>
      <w:spacing w:line="240" w:lineRule="auto"/>
      <w:ind w:firstLineChars="0" w:firstLine="0"/>
      <w:jc w:val="center"/>
    </w:pPr>
    <w:rPr>
      <w:sz w:val="18"/>
      <w:szCs w:val="18"/>
    </w:rPr>
  </w:style>
  <w:style w:type="paragraph" w:styleId="afc">
    <w:name w:val="envelope return"/>
    <w:basedOn w:val="a2"/>
    <w:semiHidden/>
    <w:unhideWhenUsed/>
    <w:qFormat/>
    <w:pPr>
      <w:widowControl/>
      <w:snapToGrid w:val="0"/>
      <w:ind w:firstLineChars="0" w:firstLine="0"/>
      <w:jc w:val="left"/>
    </w:pPr>
    <w:rPr>
      <w:rFonts w:asciiTheme="majorHAnsi" w:eastAsiaTheme="majorEastAsia" w:hAnsiTheme="majorHAnsi" w:cstheme="majorBidi"/>
      <w:szCs w:val="24"/>
    </w:rPr>
  </w:style>
  <w:style w:type="paragraph" w:styleId="afd">
    <w:name w:val="header"/>
    <w:basedOn w:val="a2"/>
    <w:link w:val="Chard"/>
    <w:uiPriority w:val="99"/>
    <w:unhideWhenUsed/>
    <w:qFormat/>
    <w:pPr>
      <w:pBdr>
        <w:bottom w:val="single" w:sz="6" w:space="1" w:color="auto"/>
      </w:pBdr>
      <w:tabs>
        <w:tab w:val="center" w:pos="4153"/>
        <w:tab w:val="right" w:pos="8306"/>
      </w:tabs>
      <w:snapToGrid w:val="0"/>
    </w:pPr>
    <w:rPr>
      <w:sz w:val="18"/>
      <w:szCs w:val="18"/>
    </w:rPr>
  </w:style>
  <w:style w:type="paragraph" w:styleId="afe">
    <w:name w:val="Signature"/>
    <w:basedOn w:val="a2"/>
    <w:link w:val="Chare"/>
    <w:semiHidden/>
    <w:unhideWhenUsed/>
    <w:qFormat/>
    <w:pPr>
      <w:widowControl/>
      <w:ind w:leftChars="2100" w:left="100" w:firstLineChars="0" w:firstLine="0"/>
      <w:jc w:val="left"/>
    </w:pPr>
    <w:rPr>
      <w:rFonts w:cs="Times New Roman"/>
      <w:szCs w:val="24"/>
    </w:rPr>
  </w:style>
  <w:style w:type="paragraph" w:styleId="43">
    <w:name w:val="List Continue 4"/>
    <w:basedOn w:val="a2"/>
    <w:semiHidden/>
    <w:unhideWhenUsed/>
    <w:qFormat/>
    <w:pPr>
      <w:widowControl/>
      <w:spacing w:after="120"/>
      <w:ind w:leftChars="800" w:left="1680" w:firstLineChars="0" w:firstLine="0"/>
      <w:contextualSpacing/>
      <w:jc w:val="left"/>
    </w:pPr>
    <w:rPr>
      <w:rFonts w:cs="Times New Roman"/>
      <w:szCs w:val="24"/>
    </w:rPr>
  </w:style>
  <w:style w:type="paragraph" w:styleId="44">
    <w:name w:val="toc 4"/>
    <w:basedOn w:val="36"/>
    <w:next w:val="a2"/>
    <w:uiPriority w:val="39"/>
    <w:unhideWhenUsed/>
    <w:qFormat/>
    <w:pPr>
      <w:ind w:left="720"/>
    </w:pPr>
    <w:rPr>
      <w:szCs w:val="18"/>
    </w:rPr>
  </w:style>
  <w:style w:type="paragraph" w:styleId="aff">
    <w:name w:val="index heading"/>
    <w:basedOn w:val="a2"/>
    <w:next w:val="11"/>
    <w:uiPriority w:val="99"/>
    <w:semiHidden/>
    <w:unhideWhenUsed/>
    <w:qFormat/>
    <w:pPr>
      <w:widowControl/>
      <w:ind w:firstLineChars="0" w:firstLine="0"/>
      <w:jc w:val="left"/>
    </w:pPr>
    <w:rPr>
      <w:rFonts w:asciiTheme="majorHAnsi" w:eastAsiaTheme="majorEastAsia" w:hAnsiTheme="majorHAnsi" w:cstheme="majorBidi"/>
      <w:b/>
      <w:bCs/>
      <w:szCs w:val="24"/>
    </w:rPr>
  </w:style>
  <w:style w:type="paragraph" w:styleId="11">
    <w:name w:val="index 1"/>
    <w:basedOn w:val="a2"/>
    <w:next w:val="a2"/>
    <w:autoRedefine/>
    <w:uiPriority w:val="99"/>
    <w:semiHidden/>
    <w:unhideWhenUsed/>
    <w:qFormat/>
    <w:pPr>
      <w:widowControl/>
      <w:ind w:firstLineChars="0" w:firstLine="0"/>
      <w:jc w:val="left"/>
    </w:pPr>
    <w:rPr>
      <w:rFonts w:cs="Times New Roman"/>
      <w:szCs w:val="24"/>
    </w:rPr>
  </w:style>
  <w:style w:type="paragraph" w:styleId="aff0">
    <w:name w:val="Subtitle"/>
    <w:next w:val="a2"/>
    <w:link w:val="Charf"/>
    <w:uiPriority w:val="11"/>
    <w:qFormat/>
    <w:pPr>
      <w:spacing w:line="360" w:lineRule="auto"/>
      <w:jc w:val="center"/>
      <w:outlineLvl w:val="1"/>
    </w:pPr>
    <w:rPr>
      <w:rFonts w:ascii="黑体" w:eastAsia="黑体" w:hAnsi="Arial" w:cs="黑体"/>
      <w:b/>
      <w:kern w:val="28"/>
      <w:sz w:val="52"/>
      <w:szCs w:val="52"/>
    </w:rPr>
  </w:style>
  <w:style w:type="paragraph" w:styleId="5">
    <w:name w:val="List Number 5"/>
    <w:basedOn w:val="a2"/>
    <w:unhideWhenUsed/>
    <w:pPr>
      <w:widowControl/>
      <w:numPr>
        <w:numId w:val="10"/>
      </w:numPr>
      <w:contextualSpacing/>
      <w:jc w:val="left"/>
    </w:pPr>
    <w:rPr>
      <w:rFonts w:cs="Times New Roman"/>
      <w:szCs w:val="24"/>
    </w:rPr>
  </w:style>
  <w:style w:type="paragraph" w:styleId="aff1">
    <w:name w:val="List"/>
    <w:basedOn w:val="a2"/>
    <w:semiHidden/>
    <w:unhideWhenUsed/>
    <w:qFormat/>
    <w:pPr>
      <w:widowControl/>
      <w:ind w:left="200" w:hangingChars="200" w:hanging="200"/>
      <w:contextualSpacing/>
      <w:jc w:val="left"/>
    </w:pPr>
    <w:rPr>
      <w:rFonts w:cs="Times New Roman"/>
      <w:szCs w:val="24"/>
    </w:rPr>
  </w:style>
  <w:style w:type="paragraph" w:styleId="aff2">
    <w:name w:val="footnote text"/>
    <w:basedOn w:val="a2"/>
    <w:link w:val="Charf0"/>
    <w:uiPriority w:val="99"/>
    <w:semiHidden/>
    <w:unhideWhenUsed/>
    <w:qFormat/>
    <w:pPr>
      <w:snapToGrid w:val="0"/>
    </w:pPr>
    <w:rPr>
      <w:sz w:val="18"/>
      <w:szCs w:val="18"/>
    </w:rPr>
  </w:style>
  <w:style w:type="paragraph" w:styleId="61">
    <w:name w:val="toc 6"/>
    <w:basedOn w:val="a2"/>
    <w:next w:val="a2"/>
    <w:uiPriority w:val="39"/>
    <w:unhideWhenUsed/>
    <w:qFormat/>
    <w:pPr>
      <w:ind w:left="1200"/>
    </w:pPr>
    <w:rPr>
      <w:rFonts w:asciiTheme="minorHAnsi" w:hAnsiTheme="minorHAnsi" w:cstheme="minorHAnsi"/>
      <w:sz w:val="18"/>
      <w:szCs w:val="18"/>
    </w:rPr>
  </w:style>
  <w:style w:type="paragraph" w:styleId="55">
    <w:name w:val="List 5"/>
    <w:basedOn w:val="a2"/>
    <w:qFormat/>
    <w:pPr>
      <w:widowControl/>
      <w:ind w:leftChars="800" w:left="100" w:hangingChars="200" w:hanging="200"/>
      <w:contextualSpacing/>
      <w:jc w:val="left"/>
    </w:pPr>
    <w:rPr>
      <w:rFonts w:cs="Times New Roman"/>
      <w:szCs w:val="24"/>
    </w:rPr>
  </w:style>
  <w:style w:type="paragraph" w:styleId="38">
    <w:name w:val="Body Text Indent 3"/>
    <w:basedOn w:val="a2"/>
    <w:link w:val="3Char1"/>
    <w:uiPriority w:val="99"/>
    <w:semiHidden/>
    <w:unhideWhenUsed/>
    <w:qFormat/>
    <w:pPr>
      <w:spacing w:after="120"/>
      <w:ind w:leftChars="200" w:left="420"/>
      <w:jc w:val="left"/>
    </w:pPr>
    <w:rPr>
      <w:sz w:val="16"/>
      <w:szCs w:val="16"/>
    </w:rPr>
  </w:style>
  <w:style w:type="paragraph" w:styleId="71">
    <w:name w:val="index 7"/>
    <w:basedOn w:val="a2"/>
    <w:next w:val="a2"/>
    <w:autoRedefine/>
    <w:uiPriority w:val="99"/>
    <w:semiHidden/>
    <w:unhideWhenUsed/>
    <w:qFormat/>
    <w:pPr>
      <w:widowControl/>
      <w:ind w:leftChars="1200" w:left="1200" w:firstLineChars="0" w:firstLine="0"/>
      <w:jc w:val="left"/>
    </w:pPr>
    <w:rPr>
      <w:rFonts w:cs="Times New Roman"/>
      <w:szCs w:val="24"/>
    </w:rPr>
  </w:style>
  <w:style w:type="paragraph" w:styleId="90">
    <w:name w:val="index 9"/>
    <w:basedOn w:val="a2"/>
    <w:next w:val="a2"/>
    <w:autoRedefine/>
    <w:uiPriority w:val="99"/>
    <w:semiHidden/>
    <w:unhideWhenUsed/>
    <w:qFormat/>
    <w:pPr>
      <w:widowControl/>
      <w:ind w:leftChars="1600" w:left="1600" w:firstLineChars="0" w:firstLine="0"/>
      <w:jc w:val="left"/>
    </w:pPr>
    <w:rPr>
      <w:rFonts w:cs="Times New Roman"/>
      <w:szCs w:val="24"/>
    </w:rPr>
  </w:style>
  <w:style w:type="paragraph" w:styleId="aff3">
    <w:name w:val="table of figures"/>
    <w:basedOn w:val="a2"/>
    <w:next w:val="a2"/>
    <w:uiPriority w:val="99"/>
    <w:unhideWhenUsed/>
    <w:qFormat/>
    <w:pPr>
      <w:widowControl/>
      <w:ind w:leftChars="200" w:left="200" w:hangingChars="200" w:hanging="200"/>
      <w:jc w:val="left"/>
    </w:pPr>
    <w:rPr>
      <w:rFonts w:cs="Times New Roman"/>
      <w:szCs w:val="24"/>
    </w:rPr>
  </w:style>
  <w:style w:type="paragraph" w:styleId="91">
    <w:name w:val="toc 9"/>
    <w:basedOn w:val="a2"/>
    <w:next w:val="a2"/>
    <w:uiPriority w:val="39"/>
    <w:unhideWhenUsed/>
    <w:qFormat/>
    <w:pPr>
      <w:ind w:left="1920"/>
    </w:pPr>
    <w:rPr>
      <w:rFonts w:asciiTheme="minorHAnsi" w:hAnsiTheme="minorHAnsi" w:cstheme="minorHAnsi"/>
      <w:sz w:val="18"/>
      <w:szCs w:val="18"/>
    </w:rPr>
  </w:style>
  <w:style w:type="paragraph" w:styleId="26">
    <w:name w:val="Body Text 2"/>
    <w:basedOn w:val="a2"/>
    <w:link w:val="2Char1"/>
    <w:unhideWhenUsed/>
    <w:pPr>
      <w:widowControl/>
      <w:spacing w:after="120" w:line="480" w:lineRule="auto"/>
      <w:ind w:firstLineChars="0" w:firstLine="0"/>
      <w:jc w:val="left"/>
    </w:pPr>
    <w:rPr>
      <w:rFonts w:cs="Times New Roman"/>
      <w:szCs w:val="24"/>
    </w:rPr>
  </w:style>
  <w:style w:type="paragraph" w:styleId="45">
    <w:name w:val="List 4"/>
    <w:basedOn w:val="a2"/>
    <w:pPr>
      <w:widowControl/>
      <w:ind w:leftChars="600" w:left="100" w:hangingChars="200" w:hanging="200"/>
      <w:contextualSpacing/>
      <w:jc w:val="left"/>
    </w:pPr>
    <w:rPr>
      <w:rFonts w:cs="Times New Roman"/>
      <w:szCs w:val="24"/>
    </w:rPr>
  </w:style>
  <w:style w:type="paragraph" w:styleId="27">
    <w:name w:val="List Continue 2"/>
    <w:basedOn w:val="a2"/>
    <w:semiHidden/>
    <w:unhideWhenUsed/>
    <w:qFormat/>
    <w:pPr>
      <w:widowControl/>
      <w:spacing w:after="120"/>
      <w:ind w:leftChars="400" w:left="840" w:firstLineChars="0" w:firstLine="0"/>
      <w:contextualSpacing/>
      <w:jc w:val="left"/>
    </w:pPr>
    <w:rPr>
      <w:rFonts w:cs="Times New Roman"/>
      <w:szCs w:val="24"/>
    </w:rPr>
  </w:style>
  <w:style w:type="paragraph" w:styleId="aff4">
    <w:name w:val="Message Header"/>
    <w:basedOn w:val="a2"/>
    <w:link w:val="Charf1"/>
    <w:semiHidden/>
    <w:unhideWhenUsed/>
    <w:qFormat/>
    <w:pPr>
      <w:widowControl/>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Theme="majorHAnsi" w:eastAsiaTheme="majorEastAsia" w:hAnsiTheme="majorHAnsi" w:cstheme="majorBidi"/>
      <w:szCs w:val="24"/>
    </w:rPr>
  </w:style>
  <w:style w:type="paragraph" w:styleId="HTML0">
    <w:name w:val="HTML Preformatted"/>
    <w:basedOn w:val="a2"/>
    <w:link w:val="HTMLChar0"/>
    <w:uiPriority w:val="99"/>
    <w:semiHidden/>
    <w:unhideWhenUsed/>
    <w:qFormat/>
    <w:pPr>
      <w:widowControl/>
      <w:ind w:firstLineChars="0" w:firstLine="0"/>
      <w:jc w:val="left"/>
    </w:pPr>
    <w:rPr>
      <w:rFonts w:ascii="Courier New" w:hAnsi="Courier New" w:cs="Courier New"/>
      <w:sz w:val="20"/>
      <w:szCs w:val="20"/>
    </w:rPr>
  </w:style>
  <w:style w:type="paragraph" w:styleId="aff5">
    <w:name w:val="Normal (Web)"/>
    <w:basedOn w:val="a2"/>
    <w:uiPriority w:val="99"/>
    <w:unhideWhenUsed/>
    <w:pPr>
      <w:widowControl/>
      <w:spacing w:before="100" w:beforeAutospacing="1" w:after="100" w:afterAutospacing="1" w:line="240" w:lineRule="auto"/>
      <w:ind w:firstLineChars="0" w:firstLine="0"/>
      <w:jc w:val="left"/>
    </w:pPr>
    <w:rPr>
      <w:rFonts w:cs="宋体"/>
      <w:kern w:val="0"/>
      <w:szCs w:val="24"/>
    </w:rPr>
  </w:style>
  <w:style w:type="paragraph" w:styleId="39">
    <w:name w:val="List Continue 3"/>
    <w:basedOn w:val="a2"/>
    <w:semiHidden/>
    <w:unhideWhenUsed/>
    <w:qFormat/>
    <w:pPr>
      <w:widowControl/>
      <w:spacing w:after="120"/>
      <w:ind w:leftChars="600" w:left="1260" w:firstLineChars="0" w:firstLine="0"/>
      <w:contextualSpacing/>
      <w:jc w:val="left"/>
    </w:pPr>
    <w:rPr>
      <w:rFonts w:cs="Times New Roman"/>
      <w:szCs w:val="24"/>
    </w:rPr>
  </w:style>
  <w:style w:type="paragraph" w:styleId="28">
    <w:name w:val="index 2"/>
    <w:basedOn w:val="a2"/>
    <w:next w:val="a2"/>
    <w:autoRedefine/>
    <w:uiPriority w:val="99"/>
    <w:semiHidden/>
    <w:unhideWhenUsed/>
    <w:qFormat/>
    <w:pPr>
      <w:widowControl/>
      <w:ind w:leftChars="200" w:left="200" w:firstLineChars="0" w:firstLine="0"/>
      <w:jc w:val="left"/>
    </w:pPr>
    <w:rPr>
      <w:rFonts w:cs="Times New Roman"/>
      <w:szCs w:val="24"/>
    </w:rPr>
  </w:style>
  <w:style w:type="paragraph" w:styleId="aff6">
    <w:name w:val="Title"/>
    <w:next w:val="aff0"/>
    <w:link w:val="Charf2"/>
    <w:qFormat/>
    <w:pPr>
      <w:spacing w:line="360" w:lineRule="auto"/>
      <w:jc w:val="center"/>
      <w:outlineLvl w:val="0"/>
    </w:pPr>
    <w:rPr>
      <w:rFonts w:ascii="黑体" w:eastAsia="黑体" w:hAnsi="Arial" w:cstheme="majorBidi"/>
      <w:b/>
      <w:bCs/>
      <w:sz w:val="72"/>
      <w:szCs w:val="32"/>
    </w:rPr>
  </w:style>
  <w:style w:type="paragraph" w:styleId="aff7">
    <w:name w:val="annotation subject"/>
    <w:basedOn w:val="af0"/>
    <w:next w:val="af0"/>
    <w:link w:val="Charf3"/>
    <w:uiPriority w:val="99"/>
    <w:unhideWhenUsed/>
    <w:rPr>
      <w:b/>
      <w:bCs/>
    </w:rPr>
  </w:style>
  <w:style w:type="paragraph" w:styleId="aff8">
    <w:name w:val="Body Text First Indent"/>
    <w:basedOn w:val="af3"/>
    <w:link w:val="Char10"/>
    <w:uiPriority w:val="99"/>
    <w:unhideWhenUsed/>
    <w:pPr>
      <w:ind w:firstLineChars="100" w:firstLine="420"/>
    </w:pPr>
  </w:style>
  <w:style w:type="paragraph" w:styleId="29">
    <w:name w:val="Body Text First Indent 2"/>
    <w:basedOn w:val="af4"/>
    <w:link w:val="2Char2"/>
    <w:unhideWhenUsed/>
    <w:qFormat/>
    <w:pPr>
      <w:ind w:firstLine="420"/>
    </w:pPr>
    <w:rPr>
      <w:rFonts w:ascii="Calibri" w:hAnsi="Calibri"/>
    </w:rPr>
  </w:style>
  <w:style w:type="table" w:styleId="aff9">
    <w:name w:val="Table Grid"/>
    <w:basedOn w:val="a4"/>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a">
    <w:name w:val="Table Theme"/>
    <w:basedOn w:val="a4"/>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b">
    <w:name w:val="Table Elegant"/>
    <w:basedOn w:val="a4"/>
    <w:uiPriority w:val="99"/>
    <w:semiHidden/>
    <w:unhideWhenUsed/>
    <w:qFormat/>
    <w:pPr>
      <w:widowControl w:val="0"/>
      <w:jc w:val="both"/>
    </w:pPr>
    <w:rPr>
      <w:rFonts w:ascii="Calibri" w:eastAsia="宋体"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affc">
    <w:name w:val="Table Contemporary"/>
    <w:basedOn w:val="a4"/>
    <w:pPr>
      <w:widowControl w:val="0"/>
      <w:autoSpaceDE w:val="0"/>
      <w:autoSpaceDN w:val="0"/>
      <w:adjustRightInd w:val="0"/>
      <w:spacing w:line="360" w:lineRule="auto"/>
    </w:pPr>
    <w:rPr>
      <w:rFonts w:ascii="Times New Roman" w:eastAsia="宋体" w:hAnsi="Times New Roman" w:cs="Times New Roman"/>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affd">
    <w:name w:val="Table Professional"/>
    <w:basedOn w:val="a4"/>
    <w:qFormat/>
    <w:pPr>
      <w:widowControl w:val="0"/>
      <w:autoSpaceDE w:val="0"/>
      <w:autoSpaceDN w:val="0"/>
      <w:adjustRightInd w:val="0"/>
      <w:spacing w:line="360" w:lineRule="auto"/>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e">
    <w:name w:val="Strong"/>
    <w:basedOn w:val="a3"/>
    <w:uiPriority w:val="22"/>
    <w:rPr>
      <w:b/>
      <w:bCs/>
    </w:rPr>
  </w:style>
  <w:style w:type="character" w:styleId="afff">
    <w:name w:val="endnote reference"/>
    <w:uiPriority w:val="99"/>
    <w:semiHidden/>
    <w:unhideWhenUsed/>
    <w:qFormat/>
    <w:rPr>
      <w:vertAlign w:val="superscript"/>
    </w:rPr>
  </w:style>
  <w:style w:type="character" w:styleId="afff0">
    <w:name w:val="page number"/>
    <w:basedOn w:val="a3"/>
  </w:style>
  <w:style w:type="character" w:styleId="afff1">
    <w:name w:val="FollowedHyperlink"/>
    <w:uiPriority w:val="99"/>
    <w:unhideWhenUsed/>
    <w:qFormat/>
    <w:rPr>
      <w:color w:val="800080"/>
      <w:u w:val="single"/>
    </w:rPr>
  </w:style>
  <w:style w:type="character" w:styleId="afff2">
    <w:name w:val="Emphasis"/>
    <w:basedOn w:val="a3"/>
    <w:uiPriority w:val="20"/>
    <w:rPr>
      <w:i/>
      <w:iCs/>
    </w:rPr>
  </w:style>
  <w:style w:type="character" w:styleId="afff3">
    <w:name w:val="Hyperlink"/>
    <w:basedOn w:val="a3"/>
    <w:uiPriority w:val="99"/>
    <w:unhideWhenUsed/>
    <w:qFormat/>
    <w:rPr>
      <w:rFonts w:eastAsia="宋体"/>
      <w:color w:val="0563C1" w:themeColor="hyperlink"/>
      <w:sz w:val="22"/>
      <w:u w:val="single"/>
    </w:rPr>
  </w:style>
  <w:style w:type="character" w:styleId="afff4">
    <w:name w:val="annotation reference"/>
    <w:basedOn w:val="a3"/>
    <w:unhideWhenUsed/>
    <w:rPr>
      <w:sz w:val="21"/>
      <w:szCs w:val="21"/>
    </w:rPr>
  </w:style>
  <w:style w:type="character" w:styleId="afff5">
    <w:name w:val="footnote reference"/>
    <w:basedOn w:val="a3"/>
    <w:uiPriority w:val="99"/>
    <w:semiHidden/>
    <w:unhideWhenUsed/>
    <w:qFormat/>
    <w:rPr>
      <w:vertAlign w:val="superscript"/>
    </w:rPr>
  </w:style>
  <w:style w:type="character" w:customStyle="1" w:styleId="3Char">
    <w:name w:val="标题 3 Char"/>
    <w:basedOn w:val="a3"/>
    <w:link w:val="32"/>
    <w:uiPriority w:val="9"/>
    <w:qFormat/>
    <w:rPr>
      <w:rFonts w:ascii="Arial" w:eastAsia="黑体" w:hAnsi="Arial"/>
      <w:b/>
      <w:bCs/>
      <w:sz w:val="30"/>
      <w:szCs w:val="32"/>
    </w:rPr>
  </w:style>
  <w:style w:type="character" w:customStyle="1" w:styleId="Chard">
    <w:name w:val="页眉 Char"/>
    <w:basedOn w:val="a3"/>
    <w:link w:val="afd"/>
    <w:uiPriority w:val="99"/>
    <w:qFormat/>
    <w:rPr>
      <w:rFonts w:ascii="Arial" w:eastAsia="宋体" w:hAnsi="Arial"/>
      <w:sz w:val="18"/>
      <w:szCs w:val="18"/>
    </w:rPr>
  </w:style>
  <w:style w:type="character" w:customStyle="1" w:styleId="Charc">
    <w:name w:val="页脚 Char"/>
    <w:basedOn w:val="a3"/>
    <w:link w:val="afb"/>
    <w:uiPriority w:val="99"/>
    <w:qFormat/>
    <w:rPr>
      <w:rFonts w:ascii="宋体" w:eastAsia="宋体" w:hAnsi="宋体"/>
      <w:sz w:val="18"/>
      <w:szCs w:val="18"/>
    </w:rPr>
  </w:style>
  <w:style w:type="paragraph" w:customStyle="1" w:styleId="afff6">
    <w:name w:val="！表格内容"/>
    <w:qFormat/>
    <w:rPr>
      <w:rFonts w:ascii="宋体" w:eastAsia="宋体" w:hAnsi="Times New Roman" w:cs="Times New Roman"/>
      <w:sz w:val="21"/>
      <w:szCs w:val="21"/>
    </w:rPr>
  </w:style>
  <w:style w:type="paragraph" w:customStyle="1" w:styleId="afff7">
    <w:name w:val="！表头"/>
    <w:qFormat/>
    <w:pPr>
      <w:jc w:val="center"/>
    </w:pPr>
    <w:rPr>
      <w:rFonts w:ascii="黑体" w:eastAsia="黑体" w:hAnsi="Times New Roman" w:cs="Times New Roman"/>
      <w:kern w:val="2"/>
      <w:sz w:val="21"/>
      <w:szCs w:val="21"/>
    </w:rPr>
  </w:style>
  <w:style w:type="character" w:customStyle="1" w:styleId="Char21">
    <w:name w:val="纯文本 Char2"/>
    <w:basedOn w:val="a3"/>
    <w:link w:val="af7"/>
    <w:qFormat/>
    <w:rPr>
      <w:rFonts w:ascii="Arial" w:hAnsi="Courier New"/>
      <w:b/>
      <w:sz w:val="28"/>
      <w:szCs w:val="21"/>
    </w:rPr>
  </w:style>
  <w:style w:type="paragraph" w:customStyle="1" w:styleId="afff8">
    <w:name w:val="！正文"/>
    <w:basedOn w:val="a2"/>
    <w:uiPriority w:val="99"/>
    <w:qFormat/>
    <w:pPr>
      <w:widowControl/>
      <w:ind w:firstLineChars="0" w:firstLine="567"/>
      <w:jc w:val="left"/>
    </w:pPr>
    <w:rPr>
      <w:rFonts w:ascii="仿宋_GB2312" w:eastAsia="仿宋_GB2312" w:hAnsi="Calibri" w:cs="Times New Roman"/>
      <w:kern w:val="0"/>
      <w:sz w:val="28"/>
      <w:szCs w:val="28"/>
      <w:lang w:bidi="en-US"/>
    </w:rPr>
  </w:style>
  <w:style w:type="character" w:customStyle="1" w:styleId="Char20">
    <w:name w:val="正文文本 Char2"/>
    <w:link w:val="af3"/>
    <w:uiPriority w:val="1"/>
    <w:qFormat/>
    <w:rPr>
      <w:rFonts w:ascii="楷体_GB2312" w:eastAsia="楷体_GB2312" w:hAnsi="Arial"/>
      <w:sz w:val="28"/>
      <w:szCs w:val="28"/>
    </w:rPr>
  </w:style>
  <w:style w:type="paragraph" w:customStyle="1" w:styleId="afff9">
    <w:name w:val="方案正文"/>
    <w:basedOn w:val="af3"/>
    <w:qFormat/>
    <w:pPr>
      <w:spacing w:after="120"/>
      <w:ind w:firstLineChars="0" w:firstLine="480"/>
    </w:pPr>
    <w:rPr>
      <w:rFonts w:ascii="宋体" w:eastAsia="宋体" w:cs="Arial"/>
      <w:sz w:val="24"/>
      <w:szCs w:val="20"/>
    </w:rPr>
  </w:style>
  <w:style w:type="paragraph" w:customStyle="1" w:styleId="a0">
    <w:name w:val="()式样"/>
    <w:basedOn w:val="afff9"/>
    <w:qFormat/>
    <w:pPr>
      <w:numPr>
        <w:numId w:val="11"/>
      </w:numPr>
      <w:tabs>
        <w:tab w:val="left" w:pos="845"/>
      </w:tabs>
      <w:spacing w:before="120" w:after="0"/>
    </w:pPr>
    <w:rPr>
      <w:rFonts w:ascii="华文细黑" w:eastAsia="华文细黑" w:hAnsi="华文细黑" w:cs="Times New Roman"/>
    </w:rPr>
  </w:style>
  <w:style w:type="paragraph" w:customStyle="1" w:styleId="afffa">
    <w:name w:val="(符号)标书正文"/>
    <w:basedOn w:val="a2"/>
    <w:uiPriority w:val="99"/>
    <w:qFormat/>
    <w:pPr>
      <w:spacing w:line="460" w:lineRule="exact"/>
      <w:ind w:leftChars="-129" w:left="-1" w:hangingChars="114" w:hanging="270"/>
      <w:jc w:val="left"/>
    </w:pPr>
    <w:rPr>
      <w:rFonts w:eastAsia="仿宋"/>
      <w:b/>
      <w:spacing w:val="-2"/>
      <w:szCs w:val="24"/>
      <w:u w:color="000000"/>
    </w:rPr>
  </w:style>
  <w:style w:type="paragraph" w:customStyle="1" w:styleId="afffb">
    <w:name w:val="*正文"/>
    <w:basedOn w:val="a2"/>
    <w:link w:val="Charf4"/>
    <w:rPr>
      <w:kern w:val="0"/>
    </w:rPr>
  </w:style>
  <w:style w:type="character" w:customStyle="1" w:styleId="Charf4">
    <w:name w:val="*正文 Char"/>
    <w:link w:val="afffb"/>
    <w:qFormat/>
    <w:rPr>
      <w:rFonts w:ascii="宋体" w:eastAsia="宋体" w:hAnsi="宋体"/>
      <w:kern w:val="0"/>
      <w:sz w:val="24"/>
      <w:szCs w:val="21"/>
    </w:rPr>
  </w:style>
  <w:style w:type="character" w:customStyle="1" w:styleId="CharChar">
    <w:name w:val="*正文 Char Char"/>
    <w:qFormat/>
    <w:rPr>
      <w:rFonts w:ascii="宋体" w:eastAsia="宋体" w:hAnsi="宋体" w:cs="Times New Roman"/>
      <w:sz w:val="28"/>
      <w:lang w:val="zh-CN" w:eastAsia="zh-CN"/>
    </w:rPr>
  </w:style>
  <w:style w:type="paragraph" w:customStyle="1" w:styleId="afffc">
    <w:name w:val="_表格文字"/>
    <w:basedOn w:val="a2"/>
    <w:link w:val="Charf5"/>
    <w:qFormat/>
    <w:pPr>
      <w:spacing w:beforeLines="10" w:before="10" w:afterLines="10" w:after="10" w:line="240" w:lineRule="auto"/>
      <w:ind w:firstLineChars="0" w:firstLine="0"/>
    </w:pPr>
    <w:rPr>
      <w:rFonts w:ascii="Times New Roman" w:hAnsi="Times New Roman" w:cs="Times New Roman"/>
      <w:szCs w:val="24"/>
    </w:rPr>
  </w:style>
  <w:style w:type="character" w:customStyle="1" w:styleId="Charf5">
    <w:name w:val="_表格文字 Char"/>
    <w:basedOn w:val="a3"/>
    <w:link w:val="afffc"/>
    <w:qFormat/>
    <w:rPr>
      <w:rFonts w:ascii="Times New Roman" w:eastAsia="宋体" w:hAnsi="Times New Roman" w:cs="Times New Roman"/>
      <w:szCs w:val="24"/>
    </w:rPr>
  </w:style>
  <w:style w:type="paragraph" w:customStyle="1" w:styleId="afffd">
    <w:name w:val="_表格标题"/>
    <w:basedOn w:val="afffc"/>
    <w:link w:val="Charf6"/>
    <w:qFormat/>
    <w:pPr>
      <w:spacing w:beforeLines="30" w:before="93" w:afterLines="30" w:after="93"/>
      <w:jc w:val="center"/>
    </w:pPr>
    <w:rPr>
      <w:b/>
    </w:rPr>
  </w:style>
  <w:style w:type="character" w:customStyle="1" w:styleId="Charf6">
    <w:name w:val="_表格标题 Char"/>
    <w:basedOn w:val="Charf5"/>
    <w:link w:val="afffd"/>
    <w:qFormat/>
    <w:rPr>
      <w:rFonts w:ascii="Times New Roman" w:eastAsia="宋体" w:hAnsi="Times New Roman" w:cs="Times New Roman"/>
      <w:b/>
      <w:szCs w:val="24"/>
    </w:rPr>
  </w:style>
  <w:style w:type="paragraph" w:customStyle="1" w:styleId="afffe">
    <w:name w:val="_封面标题"/>
    <w:basedOn w:val="a2"/>
    <w:qFormat/>
    <w:pPr>
      <w:ind w:firstLineChars="0" w:firstLine="0"/>
      <w:jc w:val="center"/>
    </w:pPr>
    <w:rPr>
      <w:rFonts w:ascii="Times New Roman" w:eastAsia="黑体" w:hAnsi="Times New Roman" w:cs="Times New Roman"/>
      <w:sz w:val="52"/>
      <w:szCs w:val="24"/>
    </w:rPr>
  </w:style>
  <w:style w:type="paragraph" w:customStyle="1" w:styleId="affff">
    <w:name w:val="_封面文字"/>
    <w:basedOn w:val="a2"/>
    <w:next w:val="a2"/>
    <w:qFormat/>
    <w:pPr>
      <w:ind w:firstLineChars="0" w:firstLine="0"/>
      <w:jc w:val="center"/>
    </w:pPr>
    <w:rPr>
      <w:rFonts w:ascii="Times New Roman" w:eastAsia="黑体" w:hAnsi="Times New Roman" w:cs="Times New Roman"/>
      <w:sz w:val="32"/>
      <w:szCs w:val="24"/>
    </w:rPr>
  </w:style>
  <w:style w:type="paragraph" w:customStyle="1" w:styleId="affff0">
    <w:name w:val="_正文段落"/>
    <w:basedOn w:val="a2"/>
    <w:link w:val="Charf7"/>
    <w:qFormat/>
    <w:pPr>
      <w:spacing w:beforeLines="15" w:before="46" w:afterLines="15" w:after="46" w:line="400" w:lineRule="exact"/>
      <w:ind w:firstLineChars="0" w:firstLine="0"/>
    </w:pPr>
    <w:rPr>
      <w:rFonts w:ascii="Times New Roman" w:hAnsi="Times New Roman" w:cs="Times New Roman"/>
      <w:szCs w:val="24"/>
    </w:rPr>
  </w:style>
  <w:style w:type="character" w:customStyle="1" w:styleId="Charf7">
    <w:name w:val="_正文段落 Char"/>
    <w:basedOn w:val="a3"/>
    <w:link w:val="affff0"/>
    <w:qFormat/>
    <w:rPr>
      <w:rFonts w:ascii="Times New Roman" w:eastAsia="宋体" w:hAnsi="Times New Roman" w:cs="Times New Roman"/>
      <w:szCs w:val="24"/>
    </w:rPr>
  </w:style>
  <w:style w:type="paragraph" w:customStyle="1" w:styleId="0-0">
    <w:name w:val="0-0.正文格式"/>
    <w:basedOn w:val="a2"/>
    <w:link w:val="0-0Char"/>
    <w:qFormat/>
    <w:pPr>
      <w:ind w:firstLine="480"/>
    </w:pPr>
    <w:rPr>
      <w:rFonts w:cs="Times New Roman"/>
      <w:szCs w:val="24"/>
    </w:rPr>
  </w:style>
  <w:style w:type="character" w:customStyle="1" w:styleId="0-0Char">
    <w:name w:val="0-0.正文格式 Char"/>
    <w:link w:val="0-0"/>
    <w:qFormat/>
    <w:rPr>
      <w:rFonts w:ascii="宋体" w:eastAsia="宋体" w:hAnsi="宋体" w:cs="Times New Roman"/>
      <w:sz w:val="24"/>
      <w:szCs w:val="24"/>
    </w:rPr>
  </w:style>
  <w:style w:type="paragraph" w:customStyle="1" w:styleId="0-1">
    <w:name w:val="0-1.图表题注样式"/>
    <w:basedOn w:val="a2"/>
    <w:next w:val="0-0"/>
    <w:pPr>
      <w:spacing w:beforeLines="50" w:before="50" w:afterLines="50" w:after="50"/>
      <w:ind w:firstLineChars="0" w:firstLine="0"/>
      <w:jc w:val="center"/>
    </w:pPr>
    <w:rPr>
      <w:rFonts w:ascii="黑体" w:eastAsia="黑体" w:hAnsi="Calibri" w:cs="Times New Roman"/>
    </w:rPr>
  </w:style>
  <w:style w:type="paragraph" w:customStyle="1" w:styleId="0-2">
    <w:name w:val="0-2.目录标题"/>
    <w:basedOn w:val="10"/>
    <w:next w:val="0-0"/>
    <w:qFormat/>
    <w:pPr>
      <w:tabs>
        <w:tab w:val="right" w:leader="dot" w:pos="8400"/>
      </w:tabs>
      <w:ind w:firstLineChars="0" w:firstLine="0"/>
      <w:jc w:val="center"/>
    </w:pPr>
    <w:rPr>
      <w:rFonts w:ascii="宋体" w:hAnsi="Calibri" w:cs="Calibri"/>
      <w:b w:val="0"/>
      <w:sz w:val="32"/>
      <w:szCs w:val="32"/>
    </w:rPr>
  </w:style>
  <w:style w:type="paragraph" w:customStyle="1" w:styleId="03">
    <w:name w:val="03.图格式居中"/>
    <w:basedOn w:val="a2"/>
    <w:link w:val="03Char"/>
    <w:qFormat/>
    <w:pPr>
      <w:widowControl/>
      <w:ind w:firstLineChars="0" w:firstLine="0"/>
      <w:jc w:val="center"/>
    </w:pPr>
    <w:rPr>
      <w:rFonts w:cs="Times New Roman"/>
      <w:color w:val="000000"/>
      <w:szCs w:val="24"/>
    </w:rPr>
  </w:style>
  <w:style w:type="character" w:customStyle="1" w:styleId="03Char">
    <w:name w:val="03.图格式居中 Char"/>
    <w:basedOn w:val="a3"/>
    <w:link w:val="03"/>
    <w:qFormat/>
    <w:rPr>
      <w:rFonts w:ascii="宋体" w:eastAsia="宋体" w:hAnsi="宋体" w:cs="Times New Roman"/>
      <w:color w:val="000000"/>
      <w:sz w:val="24"/>
      <w:szCs w:val="24"/>
    </w:rPr>
  </w:style>
  <w:style w:type="paragraph" w:customStyle="1" w:styleId="0-3">
    <w:name w:val="0-3.正文加粗"/>
    <w:basedOn w:val="a2"/>
    <w:next w:val="0-0"/>
    <w:qFormat/>
    <w:pPr>
      <w:ind w:firstLineChars="0" w:firstLine="0"/>
    </w:pPr>
    <w:rPr>
      <w:rFonts w:ascii="Calibri" w:hAnsi="Calibri" w:cs="Times New Roman"/>
      <w:b/>
    </w:rPr>
  </w:style>
  <w:style w:type="character" w:customStyle="1" w:styleId="1Char">
    <w:name w:val="标题 1 Char"/>
    <w:basedOn w:val="a3"/>
    <w:link w:val="1"/>
    <w:uiPriority w:val="9"/>
    <w:qFormat/>
    <w:rPr>
      <w:rFonts w:ascii="Arial" w:eastAsia="黑体" w:hAnsi="Arial" w:cstheme="majorBidi"/>
      <w:b/>
      <w:bCs/>
      <w:kern w:val="0"/>
      <w:sz w:val="44"/>
      <w:szCs w:val="32"/>
    </w:rPr>
  </w:style>
  <w:style w:type="paragraph" w:customStyle="1" w:styleId="1-11">
    <w:name w:val="1-1.正文标题1"/>
    <w:basedOn w:val="1"/>
    <w:next w:val="0-0"/>
    <w:link w:val="1-11Char"/>
    <w:qFormat/>
    <w:pPr>
      <w:pageBreakBefore/>
      <w:numPr>
        <w:numId w:val="0"/>
      </w:numPr>
      <w:spacing w:beforeLines="100" w:before="312" w:afterLines="100" w:after="312"/>
    </w:pPr>
    <w:rPr>
      <w:rFonts w:ascii="黑体" w:hAnsi="Times New Roman"/>
      <w:b w:val="0"/>
    </w:rPr>
  </w:style>
  <w:style w:type="character" w:customStyle="1" w:styleId="1-11Char">
    <w:name w:val="1-1.正文标题1 Char"/>
    <w:link w:val="1-11"/>
    <w:qFormat/>
    <w:rPr>
      <w:rFonts w:ascii="黑体" w:eastAsia="黑体" w:hAnsi="Times New Roman" w:cstheme="majorBidi"/>
      <w:bCs/>
      <w:kern w:val="0"/>
      <w:sz w:val="44"/>
      <w:szCs w:val="32"/>
    </w:rPr>
  </w:style>
  <w:style w:type="character" w:customStyle="1" w:styleId="2Char">
    <w:name w:val="标题 2 Char"/>
    <w:basedOn w:val="a3"/>
    <w:link w:val="22"/>
    <w:uiPriority w:val="9"/>
    <w:qFormat/>
    <w:rPr>
      <w:rFonts w:ascii="Arial" w:eastAsia="黑体" w:hAnsi="Arial" w:cstheme="majorBidi"/>
      <w:b/>
      <w:sz w:val="32"/>
      <w:szCs w:val="32"/>
    </w:rPr>
  </w:style>
  <w:style w:type="paragraph" w:customStyle="1" w:styleId="1-22">
    <w:name w:val="1-2.正文标题2"/>
    <w:basedOn w:val="22"/>
    <w:next w:val="0-0"/>
    <w:link w:val="1-22Char"/>
    <w:qFormat/>
    <w:pPr>
      <w:numPr>
        <w:numId w:val="12"/>
      </w:numPr>
      <w:spacing w:beforeLines="100" w:before="312" w:afterLines="100" w:after="312"/>
    </w:pPr>
    <w:rPr>
      <w:rFonts w:cs="Times New Roman"/>
      <w:b w:val="0"/>
    </w:rPr>
  </w:style>
  <w:style w:type="character" w:customStyle="1" w:styleId="1-22Char">
    <w:name w:val="1-2.正文标题2 Char"/>
    <w:link w:val="1-22"/>
    <w:rPr>
      <w:rFonts w:ascii="Arial" w:eastAsia="黑体" w:hAnsi="Arial" w:cs="Times New Roman"/>
      <w:sz w:val="32"/>
      <w:szCs w:val="32"/>
    </w:rPr>
  </w:style>
  <w:style w:type="paragraph" w:customStyle="1" w:styleId="1-33">
    <w:name w:val="1-3.正文标题3"/>
    <w:basedOn w:val="32"/>
    <w:next w:val="0-0"/>
    <w:link w:val="1-33Char"/>
    <w:pPr>
      <w:numPr>
        <w:ilvl w:val="0"/>
        <w:numId w:val="0"/>
      </w:numPr>
      <w:spacing w:beforeLines="50" w:before="156" w:afterLines="50" w:after="156"/>
      <w:jc w:val="both"/>
    </w:pPr>
    <w:rPr>
      <w:rFonts w:ascii="黑体" w:hAnsi="Times New Roman"/>
      <w:b w:val="0"/>
      <w:szCs w:val="30"/>
    </w:rPr>
  </w:style>
  <w:style w:type="character" w:customStyle="1" w:styleId="1-33Char">
    <w:name w:val="1-3.正文标题3 Char"/>
    <w:link w:val="1-33"/>
    <w:rPr>
      <w:rFonts w:ascii="黑体" w:eastAsia="黑体" w:hAnsi="Times New Roman"/>
      <w:bCs/>
      <w:sz w:val="30"/>
      <w:szCs w:val="30"/>
    </w:rPr>
  </w:style>
  <w:style w:type="character" w:customStyle="1" w:styleId="4Char">
    <w:name w:val="标题 4 Char"/>
    <w:basedOn w:val="a3"/>
    <w:link w:val="41"/>
    <w:uiPriority w:val="9"/>
    <w:qFormat/>
    <w:rPr>
      <w:rFonts w:ascii="Arial" w:eastAsia="宋体" w:hAnsi="Arial" w:cstheme="majorBidi"/>
      <w:b/>
      <w:bCs/>
      <w:sz w:val="28"/>
      <w:szCs w:val="28"/>
    </w:rPr>
  </w:style>
  <w:style w:type="paragraph" w:customStyle="1" w:styleId="1-44">
    <w:name w:val="1-4.正文标题4"/>
    <w:basedOn w:val="41"/>
    <w:next w:val="0-0"/>
    <w:link w:val="1-44Char"/>
    <w:pPr>
      <w:numPr>
        <w:ilvl w:val="0"/>
        <w:numId w:val="0"/>
      </w:numPr>
      <w:spacing w:beforeLines="50" w:before="50" w:afterLines="50" w:after="50"/>
      <w:jc w:val="both"/>
    </w:pPr>
    <w:rPr>
      <w:rFonts w:eastAsia="黑体" w:cs="Times New Roman"/>
      <w:b w:val="0"/>
      <w:sz w:val="30"/>
      <w:szCs w:val="30"/>
    </w:rPr>
  </w:style>
  <w:style w:type="character" w:customStyle="1" w:styleId="1-44Char">
    <w:name w:val="1-4.正文标题4 Char"/>
    <w:link w:val="1-44"/>
    <w:rPr>
      <w:rFonts w:ascii="Arial" w:eastAsia="黑体" w:hAnsi="Arial" w:cs="Times New Roman"/>
      <w:bCs/>
      <w:sz w:val="30"/>
      <w:szCs w:val="30"/>
    </w:rPr>
  </w:style>
  <w:style w:type="character" w:customStyle="1" w:styleId="5Char">
    <w:name w:val="标题 5 Char"/>
    <w:basedOn w:val="a3"/>
    <w:link w:val="51"/>
    <w:uiPriority w:val="9"/>
    <w:qFormat/>
    <w:rPr>
      <w:rFonts w:ascii="宋体" w:eastAsia="宋体" w:hAnsi="宋体"/>
      <w:b/>
      <w:bCs/>
      <w:sz w:val="28"/>
      <w:szCs w:val="28"/>
    </w:rPr>
  </w:style>
  <w:style w:type="paragraph" w:customStyle="1" w:styleId="1-55">
    <w:name w:val="1-5.正文标题5"/>
    <w:basedOn w:val="51"/>
    <w:next w:val="0-0"/>
    <w:link w:val="1-55Char"/>
    <w:pPr>
      <w:numPr>
        <w:ilvl w:val="0"/>
        <w:numId w:val="0"/>
      </w:numPr>
      <w:spacing w:beforeLines="50" w:before="50" w:afterLines="50" w:after="50"/>
    </w:pPr>
    <w:rPr>
      <w:rFonts w:ascii="黑体" w:eastAsia="黑体" w:hAnsi="Times New Roman"/>
      <w:b w:val="0"/>
    </w:rPr>
  </w:style>
  <w:style w:type="character" w:customStyle="1" w:styleId="1-55Char">
    <w:name w:val="1-5.正文标题5 Char"/>
    <w:link w:val="1-55"/>
    <w:rPr>
      <w:rFonts w:ascii="黑体" w:eastAsia="黑体" w:hAnsi="Times New Roman"/>
      <w:bCs/>
      <w:sz w:val="28"/>
      <w:szCs w:val="28"/>
    </w:rPr>
  </w:style>
  <w:style w:type="character" w:customStyle="1" w:styleId="6Char">
    <w:name w:val="标题 6 Char"/>
    <w:basedOn w:val="a3"/>
    <w:link w:val="6"/>
    <w:uiPriority w:val="9"/>
    <w:qFormat/>
    <w:rPr>
      <w:rFonts w:ascii="Arial" w:eastAsia="宋体" w:hAnsi="Arial" w:cstheme="majorBidi"/>
      <w:b/>
      <w:bCs/>
      <w:sz w:val="28"/>
      <w:szCs w:val="24"/>
    </w:rPr>
  </w:style>
  <w:style w:type="paragraph" w:customStyle="1" w:styleId="1-66">
    <w:name w:val="1-6.正文标题6"/>
    <w:basedOn w:val="6"/>
    <w:next w:val="0-0"/>
    <w:link w:val="1-66Char"/>
    <w:pPr>
      <w:numPr>
        <w:ilvl w:val="0"/>
        <w:numId w:val="0"/>
      </w:numPr>
      <w:spacing w:beforeLines="50" w:before="50" w:afterLines="50" w:after="50"/>
    </w:pPr>
    <w:rPr>
      <w:rFonts w:ascii="黑体" w:eastAsia="黑体" w:cs="Times New Roman"/>
      <w:b w:val="0"/>
      <w:szCs w:val="28"/>
    </w:rPr>
  </w:style>
  <w:style w:type="character" w:customStyle="1" w:styleId="1-66Char">
    <w:name w:val="1-6.正文标题6 Char"/>
    <w:link w:val="1-66"/>
    <w:qFormat/>
    <w:rPr>
      <w:rFonts w:ascii="黑体" w:eastAsia="黑体" w:hAnsi="Arial" w:cs="Times New Roman"/>
      <w:bCs/>
      <w:sz w:val="28"/>
      <w:szCs w:val="28"/>
    </w:rPr>
  </w:style>
  <w:style w:type="paragraph" w:customStyle="1" w:styleId="2-2">
    <w:name w:val="2-2.表格文字"/>
    <w:basedOn w:val="a2"/>
    <w:next w:val="0-0"/>
    <w:link w:val="2-2Char"/>
    <w:qFormat/>
    <w:pPr>
      <w:ind w:firstLineChars="0" w:firstLine="0"/>
      <w:jc w:val="left"/>
    </w:pPr>
    <w:rPr>
      <w:rFonts w:cs="Times New Roman"/>
      <w:kern w:val="0"/>
      <w:szCs w:val="24"/>
    </w:rPr>
  </w:style>
  <w:style w:type="character" w:customStyle="1" w:styleId="2-2Char">
    <w:name w:val="2-2.表格文字 Char"/>
    <w:link w:val="2-2"/>
    <w:qFormat/>
    <w:rPr>
      <w:rFonts w:ascii="宋体" w:eastAsia="宋体" w:hAnsi="宋体" w:cs="Times New Roman"/>
      <w:kern w:val="0"/>
      <w:sz w:val="24"/>
      <w:szCs w:val="24"/>
    </w:rPr>
  </w:style>
  <w:style w:type="paragraph" w:customStyle="1" w:styleId="2-1">
    <w:name w:val="2-1.表头格式"/>
    <w:basedOn w:val="2-2"/>
    <w:next w:val="0-0"/>
    <w:link w:val="2-1Char"/>
    <w:qFormat/>
    <w:pPr>
      <w:jc w:val="center"/>
    </w:pPr>
    <w:rPr>
      <w:b/>
      <w:kern w:val="2"/>
    </w:rPr>
  </w:style>
  <w:style w:type="character" w:customStyle="1" w:styleId="2-1Char">
    <w:name w:val="2-1.表头格式 Char"/>
    <w:link w:val="2-1"/>
    <w:qFormat/>
    <w:rPr>
      <w:rFonts w:ascii="宋体" w:eastAsia="宋体" w:hAnsi="宋体" w:cs="Times New Roman"/>
      <w:b/>
      <w:sz w:val="24"/>
      <w:szCs w:val="24"/>
    </w:rPr>
  </w:style>
  <w:style w:type="paragraph" w:customStyle="1" w:styleId="2-3">
    <w:name w:val="2-3.图格式"/>
    <w:basedOn w:val="0-0"/>
    <w:link w:val="2-3Char"/>
    <w:qFormat/>
    <w:pPr>
      <w:ind w:firstLineChars="0" w:firstLine="0"/>
      <w:jc w:val="center"/>
    </w:pPr>
  </w:style>
  <w:style w:type="character" w:customStyle="1" w:styleId="2-3Char">
    <w:name w:val="2-3.图格式 Char"/>
    <w:link w:val="2-3"/>
    <w:qFormat/>
    <w:rPr>
      <w:rFonts w:ascii="宋体" w:eastAsia="宋体" w:hAnsi="宋体" w:cs="Times New Roman"/>
      <w:sz w:val="24"/>
      <w:szCs w:val="24"/>
    </w:rPr>
  </w:style>
  <w:style w:type="paragraph" w:customStyle="1" w:styleId="2-4">
    <w:name w:val="2-4.表格序号居中"/>
    <w:basedOn w:val="a2"/>
    <w:qFormat/>
    <w:pPr>
      <w:ind w:firstLineChars="0" w:firstLine="0"/>
      <w:jc w:val="center"/>
    </w:pPr>
    <w:rPr>
      <w:rFonts w:ascii="Times New Roman" w:hAnsi="Times New Roman" w:cs="Times New Roman"/>
    </w:rPr>
  </w:style>
  <w:style w:type="character" w:customStyle="1" w:styleId="annotationreference1">
    <w:name w:val="annotation reference1"/>
    <w:basedOn w:val="a3"/>
    <w:qFormat/>
    <w:rPr>
      <w:sz w:val="21"/>
      <w:szCs w:val="21"/>
    </w:rPr>
  </w:style>
  <w:style w:type="character" w:customStyle="1" w:styleId="Char5">
    <w:name w:val="批注文字 Char"/>
    <w:basedOn w:val="a3"/>
    <w:link w:val="af0"/>
    <w:qFormat/>
    <w:rPr>
      <w:rFonts w:ascii="Arial" w:eastAsia="宋体" w:hAnsi="Arial"/>
      <w:sz w:val="24"/>
      <w:szCs w:val="21"/>
    </w:rPr>
  </w:style>
  <w:style w:type="paragraph" w:customStyle="1" w:styleId="annotationsubject1">
    <w:name w:val="annotation subject1"/>
    <w:basedOn w:val="af0"/>
    <w:next w:val="af0"/>
    <w:qFormat/>
    <w:pPr>
      <w:spacing w:line="240" w:lineRule="auto"/>
      <w:ind w:firstLineChars="0" w:firstLine="0"/>
      <w:jc w:val="left"/>
    </w:pPr>
    <w:rPr>
      <w:rFonts w:ascii="Calibri" w:hAnsi="Calibri" w:cs="Arial"/>
      <w:b/>
      <w:bCs/>
      <w:szCs w:val="22"/>
    </w:rPr>
  </w:style>
  <w:style w:type="paragraph" w:customStyle="1" w:styleId="A-">
    <w:name w:val="A-表正文"/>
    <w:basedOn w:val="a2"/>
    <w:link w:val="A-Char"/>
    <w:qFormat/>
    <w:pPr>
      <w:spacing w:line="240" w:lineRule="auto"/>
      <w:ind w:firstLineChars="0" w:firstLine="0"/>
      <w:jc w:val="left"/>
    </w:pPr>
    <w:rPr>
      <w:rFonts w:ascii="Times New Roman" w:eastAsia="仿宋" w:hAnsi="Times New Roman" w:cs="Times New Roman"/>
    </w:rPr>
  </w:style>
  <w:style w:type="character" w:customStyle="1" w:styleId="A-Char">
    <w:name w:val="A-表正文 Char"/>
    <w:basedOn w:val="a3"/>
    <w:link w:val="A-"/>
    <w:qFormat/>
    <w:rPr>
      <w:rFonts w:ascii="Times New Roman" w:eastAsia="仿宋" w:hAnsi="Times New Roman" w:cs="Times New Roman"/>
      <w:szCs w:val="21"/>
    </w:rPr>
  </w:style>
  <w:style w:type="paragraph" w:customStyle="1" w:styleId="A-0">
    <w:name w:val="A-表首行"/>
    <w:basedOn w:val="A-"/>
    <w:link w:val="A-Char0"/>
    <w:qFormat/>
    <w:pPr>
      <w:jc w:val="center"/>
    </w:pPr>
    <w:rPr>
      <w:b/>
    </w:rPr>
  </w:style>
  <w:style w:type="character" w:customStyle="1" w:styleId="A-Char0">
    <w:name w:val="A-表首行 Char"/>
    <w:basedOn w:val="A-Char"/>
    <w:link w:val="A-0"/>
    <w:qFormat/>
    <w:rPr>
      <w:rFonts w:ascii="Times New Roman" w:eastAsia="仿宋" w:hAnsi="Times New Roman" w:cs="Times New Roman"/>
      <w:b/>
      <w:szCs w:val="21"/>
    </w:rPr>
  </w:style>
  <w:style w:type="paragraph" w:customStyle="1" w:styleId="A-1">
    <w:name w:val="A-图样式"/>
    <w:basedOn w:val="a2"/>
    <w:link w:val="A-Char1"/>
    <w:qFormat/>
    <w:pPr>
      <w:ind w:firstLineChars="0" w:firstLine="0"/>
      <w:jc w:val="center"/>
    </w:pPr>
    <w:rPr>
      <w:rFonts w:ascii="Times New Roman" w:hAnsi="Times New Roman" w:cs="Times New Roman"/>
    </w:rPr>
  </w:style>
  <w:style w:type="character" w:customStyle="1" w:styleId="A-Char1">
    <w:name w:val="A-图样式 Char"/>
    <w:basedOn w:val="a3"/>
    <w:link w:val="A-1"/>
    <w:qFormat/>
    <w:rPr>
      <w:rFonts w:ascii="Times New Roman" w:eastAsia="宋体" w:hAnsi="Times New Roman" w:cs="Times New Roman"/>
      <w:sz w:val="24"/>
      <w:szCs w:val="21"/>
    </w:rPr>
  </w:style>
  <w:style w:type="paragraph" w:customStyle="1" w:styleId="b">
    <w:name w:val="b"/>
    <w:basedOn w:val="a2"/>
    <w:link w:val="bChar"/>
    <w:qFormat/>
    <w:pPr>
      <w:tabs>
        <w:tab w:val="center" w:pos="4706"/>
        <w:tab w:val="right" w:pos="9044"/>
      </w:tabs>
      <w:topLinePunct/>
      <w:spacing w:before="160" w:after="60" w:line="312" w:lineRule="exact"/>
      <w:jc w:val="center"/>
    </w:pPr>
    <w:rPr>
      <w:rFonts w:eastAsia="黑体" w:cs="Times New Roman"/>
      <w:kern w:val="0"/>
    </w:rPr>
  </w:style>
  <w:style w:type="character" w:customStyle="1" w:styleId="bChar">
    <w:name w:val="b Char"/>
    <w:link w:val="b"/>
    <w:qFormat/>
    <w:rPr>
      <w:rFonts w:ascii="Arial" w:eastAsia="黑体" w:hAnsi="Arial" w:cs="Times New Roman"/>
      <w:kern w:val="0"/>
      <w:szCs w:val="21"/>
    </w:rPr>
  </w:style>
  <w:style w:type="paragraph" w:customStyle="1" w:styleId="bgg">
    <w:name w:val="bgg"/>
    <w:basedOn w:val="a2"/>
    <w:qFormat/>
    <w:pPr>
      <w:snapToGrid w:val="0"/>
      <w:ind w:leftChars="25" w:left="52" w:rightChars="25" w:right="52"/>
      <w:jc w:val="center"/>
    </w:pPr>
    <w:rPr>
      <w:rFonts w:ascii="Times New Roman" w:hAnsi="Times New Roman" w:cs="Times New Roman"/>
      <w:sz w:val="18"/>
      <w:szCs w:val="18"/>
    </w:rPr>
  </w:style>
  <w:style w:type="paragraph" w:customStyle="1" w:styleId="BlockLabelinAppendix">
    <w:name w:val="Block Label in Appendix"/>
    <w:basedOn w:val="51"/>
    <w:next w:val="a2"/>
    <w:qFormat/>
    <w:pPr>
      <w:numPr>
        <w:ilvl w:val="0"/>
        <w:numId w:val="0"/>
      </w:numPr>
      <w:adjustRightInd w:val="0"/>
      <w:snapToGrid w:val="0"/>
      <w:spacing w:before="300" w:after="80" w:line="240" w:lineRule="atLeast"/>
      <w:outlineLvl w:val="3"/>
    </w:pPr>
    <w:rPr>
      <w:rFonts w:ascii="Book Antiqua" w:eastAsia="黑体" w:hAnsi="Book Antiqua" w:cs="Book Antiqua"/>
      <w:b w:val="0"/>
      <w:kern w:val="0"/>
      <w:sz w:val="26"/>
      <w:szCs w:val="26"/>
    </w:rPr>
  </w:style>
  <w:style w:type="paragraph" w:customStyle="1" w:styleId="BodyTextFirstIndent21">
    <w:name w:val="Body Text First Indent 21"/>
    <w:qFormat/>
    <w:pPr>
      <w:widowControl w:val="0"/>
      <w:spacing w:after="120"/>
      <w:ind w:leftChars="200" w:left="200" w:firstLine="420"/>
      <w:jc w:val="both"/>
    </w:pPr>
    <w:rPr>
      <w:rFonts w:ascii="仿宋_GB2312" w:eastAsia="仿宋_GB2312" w:hAnsi="等线" w:cs="仿宋_GB2312"/>
      <w:kern w:val="2"/>
      <w:sz w:val="32"/>
      <w:szCs w:val="32"/>
    </w:rPr>
  </w:style>
  <w:style w:type="paragraph" w:customStyle="1" w:styleId="Body1">
    <w:name w:val="Body1!"/>
    <w:basedOn w:val="a2"/>
    <w:link w:val="Body1Char"/>
    <w:qFormat/>
    <w:pPr>
      <w:widowControl/>
      <w:tabs>
        <w:tab w:val="left" w:pos="1247"/>
      </w:tabs>
      <w:spacing w:before="120" w:line="288" w:lineRule="auto"/>
      <w:ind w:left="1247" w:firstLineChars="0" w:firstLine="0"/>
    </w:pPr>
    <w:rPr>
      <w:rFonts w:cs="Times New Roman"/>
      <w:snapToGrid w:val="0"/>
      <w:kern w:val="0"/>
    </w:rPr>
  </w:style>
  <w:style w:type="character" w:customStyle="1" w:styleId="Body1Char">
    <w:name w:val="Body1! Char"/>
    <w:basedOn w:val="a3"/>
    <w:link w:val="Body1"/>
    <w:qFormat/>
    <w:rPr>
      <w:rFonts w:ascii="Arial" w:eastAsia="宋体" w:hAnsi="Arial" w:cs="Times New Roman"/>
      <w:snapToGrid w:val="0"/>
      <w:kern w:val="0"/>
      <w:szCs w:val="21"/>
    </w:rPr>
  </w:style>
  <w:style w:type="paragraph" w:customStyle="1" w:styleId="Bulletwithtext2">
    <w:name w:val="Bullet with text 2"/>
    <w:basedOn w:val="a2"/>
    <w:qFormat/>
    <w:pPr>
      <w:widowControl/>
      <w:tabs>
        <w:tab w:val="left" w:pos="720"/>
      </w:tabs>
      <w:spacing w:line="240" w:lineRule="auto"/>
      <w:ind w:left="720" w:firstLineChars="0" w:firstLine="0"/>
      <w:jc w:val="left"/>
    </w:pPr>
    <w:rPr>
      <w:rFonts w:cs="Times New Roman"/>
      <w:kern w:val="0"/>
      <w:sz w:val="20"/>
      <w:szCs w:val="24"/>
      <w:lang w:eastAsia="en-US"/>
    </w:rPr>
  </w:style>
  <w:style w:type="paragraph" w:customStyle="1" w:styleId="BulletedList1">
    <w:name w:val="Bulleted List 1"/>
    <w:qFormat/>
    <w:pPr>
      <w:tabs>
        <w:tab w:val="left" w:pos="360"/>
      </w:tabs>
      <w:spacing w:before="60" w:after="60" w:line="260" w:lineRule="exact"/>
      <w:ind w:left="360" w:hanging="360"/>
      <w:jc w:val="both"/>
    </w:pPr>
    <w:rPr>
      <w:rFonts w:ascii="Times New Roman" w:eastAsia="宋体" w:hAnsi="Times New Roman" w:cs="Times New Roman"/>
      <w:color w:val="000000"/>
      <w:sz w:val="21"/>
      <w:lang w:eastAsia="en-US"/>
    </w:rPr>
  </w:style>
  <w:style w:type="paragraph" w:customStyle="1" w:styleId="CAUTIONTextStep">
    <w:name w:val="CAUTION Text Step"/>
    <w:basedOn w:val="a2"/>
    <w:qFormat/>
    <w:pPr>
      <w:keepNext/>
      <w:keepLines/>
      <w:widowControl/>
      <w:pBdr>
        <w:bottom w:val="single" w:sz="12" w:space="4" w:color="auto"/>
      </w:pBdr>
      <w:tabs>
        <w:tab w:val="left" w:pos="1985"/>
      </w:tabs>
      <w:topLinePunct/>
      <w:adjustRightInd w:val="0"/>
      <w:snapToGrid w:val="0"/>
      <w:spacing w:before="80" w:after="80" w:line="240" w:lineRule="atLeast"/>
      <w:ind w:left="1985" w:firstLineChars="0" w:hanging="284"/>
      <w:jc w:val="left"/>
    </w:pPr>
    <w:rPr>
      <w:rFonts w:ascii="Times New Roman" w:eastAsia="楷体_GB2312" w:hAnsi="Times New Roman" w:cs="Arial" w:hint="eastAsia"/>
      <w:iCs/>
    </w:rPr>
  </w:style>
  <w:style w:type="paragraph" w:customStyle="1" w:styleId="Charf8">
    <w:name w:val="Char"/>
    <w:basedOn w:val="a2"/>
    <w:qFormat/>
    <w:pPr>
      <w:adjustRightInd w:val="0"/>
      <w:ind w:firstLineChars="0" w:firstLine="0"/>
    </w:pPr>
    <w:rPr>
      <w:rFonts w:ascii="Times New Roman" w:hAnsi="Times New Roman" w:cs="Times New Roman"/>
      <w:szCs w:val="20"/>
    </w:rPr>
  </w:style>
  <w:style w:type="paragraph" w:customStyle="1" w:styleId="CharCharCharCharCharCharCharCharCharCharCharCharCharCharCharCharCharCharChar">
    <w:name w:val="Char Char Char Char Char Char Char Char Char Char Char Char Char Char Char Char Char Char Char"/>
    <w:basedOn w:val="a2"/>
    <w:qFormat/>
    <w:pPr>
      <w:widowControl/>
      <w:spacing w:before="100" w:beforeAutospacing="1" w:after="100" w:afterAutospacing="1" w:line="330" w:lineRule="atLeast"/>
      <w:ind w:left="360" w:firstLineChars="0" w:firstLine="0"/>
    </w:pPr>
    <w:rPr>
      <w:rFonts w:ascii="ˎ̥" w:hAnsi="ˎ̥" w:cs="宋体"/>
      <w:snapToGrid w:val="0"/>
      <w:color w:val="51585D"/>
      <w:kern w:val="0"/>
      <w:szCs w:val="18"/>
    </w:rPr>
  </w:style>
  <w:style w:type="paragraph" w:customStyle="1" w:styleId="CharCharCharCharCharCharCharCharCharCharChar1CharCharChar">
    <w:name w:val="Char Char Char Char Char Char Char Char Char Char Char1 Char Char Char"/>
    <w:basedOn w:val="a2"/>
    <w:qFormat/>
    <w:pPr>
      <w:spacing w:line="240" w:lineRule="auto"/>
      <w:ind w:firstLineChars="0" w:firstLine="0"/>
    </w:pPr>
    <w:rPr>
      <w:rFonts w:ascii="Tahoma" w:hAnsi="Tahoma" w:cs="Times New Roman"/>
      <w:szCs w:val="24"/>
    </w:rPr>
  </w:style>
  <w:style w:type="paragraph" w:customStyle="1" w:styleId="Char11">
    <w:name w:val="Char1"/>
    <w:basedOn w:val="a2"/>
    <w:qFormat/>
    <w:pPr>
      <w:adjustRightInd w:val="0"/>
      <w:ind w:firstLineChars="0" w:firstLine="0"/>
    </w:pPr>
    <w:rPr>
      <w:rFonts w:ascii="Times New Roman" w:hAnsi="Times New Roman" w:cs="Times New Roman"/>
      <w:szCs w:val="20"/>
    </w:rPr>
  </w:style>
  <w:style w:type="paragraph" w:customStyle="1" w:styleId="Char1CharCharChar">
    <w:name w:val="Char1 Char Char Char"/>
    <w:basedOn w:val="a2"/>
    <w:qFormat/>
    <w:pPr>
      <w:spacing w:line="240" w:lineRule="auto"/>
      <w:ind w:firstLineChars="0" w:firstLine="0"/>
    </w:pPr>
    <w:rPr>
      <w:rFonts w:ascii="Tahoma" w:hAnsi="Tahoma" w:cs="Times New Roman"/>
      <w:szCs w:val="20"/>
    </w:rPr>
  </w:style>
  <w:style w:type="paragraph" w:customStyle="1" w:styleId="Char110">
    <w:name w:val="Char11"/>
    <w:basedOn w:val="a2"/>
    <w:qFormat/>
    <w:pPr>
      <w:adjustRightInd w:val="0"/>
      <w:ind w:firstLineChars="0" w:firstLine="0"/>
    </w:pPr>
    <w:rPr>
      <w:rFonts w:ascii="Times New Roman" w:hAnsi="Times New Roman" w:cs="Times New Roman"/>
      <w:szCs w:val="20"/>
    </w:rPr>
  </w:style>
  <w:style w:type="paragraph" w:customStyle="1" w:styleId="Char22">
    <w:name w:val="Char2"/>
    <w:basedOn w:val="a2"/>
    <w:qFormat/>
    <w:pPr>
      <w:adjustRightInd w:val="0"/>
      <w:ind w:firstLineChars="0" w:firstLine="0"/>
    </w:pPr>
    <w:rPr>
      <w:rFonts w:ascii="Times New Roman" w:hAnsi="Times New Roman" w:cs="Times New Roman"/>
      <w:szCs w:val="20"/>
    </w:rPr>
  </w:style>
  <w:style w:type="character" w:customStyle="1" w:styleId="content">
    <w:name w:val="content"/>
    <w:basedOn w:val="a3"/>
    <w:qFormat/>
  </w:style>
  <w:style w:type="paragraph" w:customStyle="1" w:styleId="CRSC4">
    <w:name w:val="CRSC4"/>
    <w:basedOn w:val="a2"/>
    <w:next w:val="a2"/>
    <w:qFormat/>
    <w:pPr>
      <w:tabs>
        <w:tab w:val="left" w:pos="360"/>
      </w:tabs>
      <w:spacing w:beforeLines="50" w:before="156"/>
      <w:ind w:left="990" w:rightChars="100" w:right="210" w:hangingChars="411" w:hanging="990"/>
      <w:outlineLvl w:val="3"/>
    </w:pPr>
    <w:rPr>
      <w:rFonts w:ascii="Times New Roman" w:hAnsi="Times New Roman" w:cs="Times New Roman"/>
      <w:b/>
      <w:szCs w:val="24"/>
    </w:rPr>
  </w:style>
  <w:style w:type="paragraph" w:customStyle="1" w:styleId="CRSCIC1">
    <w:name w:val="CRSCIC1级标题"/>
    <w:basedOn w:val="1"/>
    <w:next w:val="a2"/>
    <w:qFormat/>
    <w:pPr>
      <w:numPr>
        <w:numId w:val="0"/>
      </w:numPr>
      <w:tabs>
        <w:tab w:val="left" w:pos="360"/>
      </w:tabs>
      <w:spacing w:before="0" w:after="0"/>
    </w:pPr>
    <w:rPr>
      <w:rFonts w:ascii="仿宋_GB2312" w:eastAsia="仿宋_GB2312" w:hAnsi="华文仿宋"/>
      <w:sz w:val="36"/>
      <w:szCs w:val="36"/>
    </w:rPr>
  </w:style>
  <w:style w:type="paragraph" w:customStyle="1" w:styleId="CRSCIC2">
    <w:name w:val="CRSCIC2级标题"/>
    <w:basedOn w:val="22"/>
    <w:next w:val="a2"/>
    <w:qFormat/>
    <w:pPr>
      <w:numPr>
        <w:ilvl w:val="0"/>
        <w:numId w:val="0"/>
      </w:numPr>
      <w:tabs>
        <w:tab w:val="left" w:pos="360"/>
      </w:tabs>
    </w:pPr>
    <w:rPr>
      <w:rFonts w:ascii="仿宋_GB2312" w:eastAsia="仿宋_GB2312" w:hAnsi="华文仿宋" w:cs="Times New Roman"/>
    </w:rPr>
  </w:style>
  <w:style w:type="paragraph" w:customStyle="1" w:styleId="CRSCIC3">
    <w:name w:val="CRSCIC3级标题"/>
    <w:basedOn w:val="32"/>
    <w:next w:val="a2"/>
    <w:qFormat/>
    <w:pPr>
      <w:numPr>
        <w:ilvl w:val="0"/>
        <w:numId w:val="0"/>
      </w:numPr>
      <w:tabs>
        <w:tab w:val="left" w:pos="360"/>
        <w:tab w:val="left" w:pos="993"/>
      </w:tabs>
      <w:spacing w:line="415" w:lineRule="auto"/>
      <w:ind w:left="993" w:hanging="992"/>
    </w:pPr>
    <w:rPr>
      <w:rFonts w:ascii="仿宋_GB2312" w:eastAsia="仿宋_GB2312"/>
      <w:bCs w:val="0"/>
      <w:szCs w:val="24"/>
    </w:rPr>
  </w:style>
  <w:style w:type="paragraph" w:customStyle="1" w:styleId="CRSCIC5">
    <w:name w:val="CRSCIC5级标题"/>
    <w:basedOn w:val="51"/>
    <w:qFormat/>
    <w:pPr>
      <w:numPr>
        <w:ilvl w:val="0"/>
        <w:numId w:val="0"/>
      </w:numPr>
      <w:tabs>
        <w:tab w:val="left" w:pos="360"/>
      </w:tabs>
      <w:adjustRightInd w:val="0"/>
      <w:snapToGrid w:val="0"/>
      <w:spacing w:line="420" w:lineRule="auto"/>
      <w:ind w:left="1418" w:hanging="1418"/>
      <w:contextualSpacing/>
    </w:pPr>
    <w:rPr>
      <w:rFonts w:ascii="仿宋_GB2312" w:eastAsia="仿宋_GB2312" w:hAnsi="仿宋"/>
      <w:kern w:val="0"/>
      <w:sz w:val="24"/>
      <w:szCs w:val="2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DefaultText">
    <w:name w:val="Default Text"/>
    <w:basedOn w:val="a2"/>
    <w:link w:val="DefaultTextChar"/>
    <w:qFormat/>
    <w:pPr>
      <w:widowControl/>
      <w:overflowPunct w:val="0"/>
      <w:autoSpaceDE w:val="0"/>
      <w:autoSpaceDN w:val="0"/>
      <w:adjustRightInd w:val="0"/>
      <w:ind w:firstLineChars="0" w:firstLine="482"/>
      <w:jc w:val="left"/>
      <w:textAlignment w:val="baseline"/>
    </w:pPr>
    <w:rPr>
      <w:rFonts w:cs="Times New Roman"/>
      <w:kern w:val="0"/>
      <w:szCs w:val="24"/>
    </w:rPr>
  </w:style>
  <w:style w:type="character" w:customStyle="1" w:styleId="DefaultTextChar">
    <w:name w:val="Default Text Char"/>
    <w:link w:val="DefaultText"/>
    <w:qFormat/>
    <w:rPr>
      <w:rFonts w:ascii="宋体" w:eastAsia="宋体" w:hAnsi="宋体" w:cs="Times New Roman"/>
      <w:kern w:val="0"/>
      <w:sz w:val="24"/>
      <w:szCs w:val="24"/>
    </w:rPr>
  </w:style>
  <w:style w:type="character" w:customStyle="1" w:styleId="affff1">
    <w:name w:val="正文文本缩进 字符"/>
    <w:basedOn w:val="a3"/>
    <w:uiPriority w:val="99"/>
    <w:qFormat/>
    <w:rPr>
      <w:rFonts w:ascii="Arial" w:eastAsia="宋体" w:hAnsi="Arial"/>
      <w:sz w:val="24"/>
    </w:rPr>
  </w:style>
  <w:style w:type="character" w:customStyle="1" w:styleId="Char8">
    <w:name w:val="正文文本缩进 Char"/>
    <w:basedOn w:val="a3"/>
    <w:link w:val="af4"/>
    <w:uiPriority w:val="99"/>
    <w:qFormat/>
    <w:rPr>
      <w:rFonts w:ascii="宋体" w:eastAsia="宋体" w:hAnsi="宋体" w:cs="Times New Roman"/>
      <w:sz w:val="24"/>
      <w:szCs w:val="20"/>
    </w:rPr>
  </w:style>
  <w:style w:type="character" w:customStyle="1" w:styleId="2Char2">
    <w:name w:val="正文首行缩进 2 Char"/>
    <w:basedOn w:val="affff1"/>
    <w:link w:val="29"/>
    <w:qFormat/>
    <w:rPr>
      <w:rFonts w:ascii="Calibri" w:eastAsia="宋体" w:hAnsi="Calibri" w:cs="Times New Roman"/>
      <w:sz w:val="24"/>
      <w:szCs w:val="20"/>
    </w:rPr>
  </w:style>
  <w:style w:type="paragraph" w:customStyle="1" w:styleId="D">
    <w:name w:val="D正文"/>
    <w:basedOn w:val="29"/>
    <w:qFormat/>
    <w:pPr>
      <w:widowControl/>
      <w:spacing w:before="100" w:beforeAutospacing="1" w:after="100" w:afterAutospacing="1" w:line="240" w:lineRule="auto"/>
      <w:ind w:leftChars="0" w:left="0"/>
      <w:jc w:val="left"/>
    </w:pPr>
    <w:rPr>
      <w:rFonts w:ascii="Arial" w:hAnsi="Arial"/>
      <w:kern w:val="0"/>
    </w:rPr>
  </w:style>
  <w:style w:type="character" w:customStyle="1" w:styleId="figcap">
    <w:name w:val="figcap"/>
    <w:qFormat/>
  </w:style>
  <w:style w:type="paragraph" w:customStyle="1" w:styleId="FigureDescription">
    <w:name w:val="Figure Description"/>
    <w:next w:val="a2"/>
    <w:link w:val="FigureDescriptionChar"/>
    <w:qFormat/>
    <w:pPr>
      <w:tabs>
        <w:tab w:val="left" w:pos="0"/>
      </w:tabs>
      <w:spacing w:afterLines="100"/>
      <w:jc w:val="center"/>
    </w:pPr>
    <w:rPr>
      <w:rFonts w:ascii="Arial" w:eastAsia="宋体" w:hAnsi="Arial" w:cs="Times New Roman"/>
      <w:sz w:val="18"/>
      <w:szCs w:val="18"/>
    </w:rPr>
  </w:style>
  <w:style w:type="character" w:customStyle="1" w:styleId="FigureDescriptionChar">
    <w:name w:val="Figure Description Char"/>
    <w:basedOn w:val="a3"/>
    <w:link w:val="FigureDescription"/>
    <w:qFormat/>
    <w:rPr>
      <w:rFonts w:ascii="Arial" w:eastAsia="宋体" w:hAnsi="Arial" w:cs="Times New Roman"/>
      <w:kern w:val="0"/>
      <w:sz w:val="18"/>
      <w:szCs w:val="18"/>
    </w:rPr>
  </w:style>
  <w:style w:type="paragraph" w:customStyle="1" w:styleId="FigureDescriptioninAppendix">
    <w:name w:val="Figure Description in Appendix"/>
    <w:basedOn w:val="a2"/>
    <w:next w:val="a2"/>
    <w:qFormat/>
    <w:pPr>
      <w:widowControl/>
      <w:topLinePunct/>
      <w:adjustRightInd w:val="0"/>
      <w:snapToGrid w:val="0"/>
      <w:spacing w:before="160" w:after="160" w:line="240" w:lineRule="atLeast"/>
      <w:ind w:left="1701" w:firstLineChars="0" w:firstLine="0"/>
      <w:jc w:val="left"/>
    </w:pPr>
    <w:rPr>
      <w:rFonts w:ascii="Times New Roman" w:hAnsi="Times New Roman" w:cs="Arial"/>
    </w:rPr>
  </w:style>
  <w:style w:type="character" w:customStyle="1" w:styleId="font01">
    <w:name w:val="font01"/>
    <w:basedOn w:val="a3"/>
    <w:qFormat/>
    <w:rPr>
      <w:rFonts w:ascii="宋体" w:eastAsia="宋体" w:hAnsi="宋体" w:cs="宋体" w:hint="eastAsia"/>
      <w:b/>
      <w:bCs/>
      <w:color w:val="000000"/>
      <w:sz w:val="22"/>
      <w:szCs w:val="22"/>
      <w:u w:val="none"/>
    </w:rPr>
  </w:style>
  <w:style w:type="paragraph" w:customStyle="1" w:styleId="font10">
    <w:name w:val="font10"/>
    <w:basedOn w:val="a2"/>
    <w:qFormat/>
    <w:pPr>
      <w:widowControl/>
      <w:spacing w:before="100" w:beforeAutospacing="1" w:after="100" w:afterAutospacing="1" w:line="240" w:lineRule="auto"/>
      <w:ind w:firstLineChars="0" w:firstLine="0"/>
      <w:jc w:val="left"/>
    </w:pPr>
    <w:rPr>
      <w:rFonts w:cs="宋体"/>
      <w:color w:val="000000"/>
      <w:kern w:val="0"/>
    </w:rPr>
  </w:style>
  <w:style w:type="character" w:customStyle="1" w:styleId="font11">
    <w:name w:val="font11"/>
    <w:basedOn w:val="a3"/>
    <w:qFormat/>
    <w:rPr>
      <w:rFonts w:ascii="宋体" w:eastAsia="宋体" w:hAnsi="宋体" w:cs="宋体" w:hint="eastAsia"/>
      <w:b/>
      <w:bCs/>
      <w:color w:val="000000"/>
      <w:sz w:val="22"/>
      <w:szCs w:val="22"/>
      <w:u w:val="none"/>
    </w:rPr>
  </w:style>
  <w:style w:type="character" w:customStyle="1" w:styleId="font21">
    <w:name w:val="font21"/>
    <w:basedOn w:val="a3"/>
    <w:qFormat/>
    <w:rPr>
      <w:rFonts w:ascii="宋体" w:eastAsia="宋体" w:hAnsi="宋体" w:cs="宋体" w:hint="eastAsia"/>
      <w:color w:val="000000"/>
      <w:sz w:val="22"/>
      <w:szCs w:val="22"/>
      <w:u w:val="none"/>
    </w:rPr>
  </w:style>
  <w:style w:type="character" w:customStyle="1" w:styleId="font41">
    <w:name w:val="font41"/>
    <w:basedOn w:val="a3"/>
    <w:qFormat/>
    <w:rPr>
      <w:rFonts w:ascii="宋体" w:eastAsia="宋体" w:hAnsi="宋体" w:cs="宋体" w:hint="eastAsia"/>
      <w:color w:val="000000"/>
      <w:sz w:val="22"/>
      <w:szCs w:val="22"/>
      <w:u w:val="none"/>
    </w:rPr>
  </w:style>
  <w:style w:type="paragraph" w:customStyle="1" w:styleId="font5">
    <w:name w:val="font5"/>
    <w:basedOn w:val="a2"/>
    <w:qFormat/>
    <w:pPr>
      <w:widowControl/>
      <w:spacing w:before="100" w:beforeAutospacing="1" w:after="100" w:afterAutospacing="1" w:line="240" w:lineRule="auto"/>
      <w:ind w:firstLineChars="0" w:firstLine="0"/>
      <w:jc w:val="left"/>
    </w:pPr>
    <w:rPr>
      <w:rFonts w:cs="宋体"/>
      <w:kern w:val="0"/>
      <w:sz w:val="18"/>
      <w:szCs w:val="18"/>
    </w:rPr>
  </w:style>
  <w:style w:type="paragraph" w:customStyle="1" w:styleId="font6">
    <w:name w:val="font6"/>
    <w:basedOn w:val="a2"/>
    <w:qFormat/>
    <w:pPr>
      <w:widowControl/>
      <w:spacing w:before="100" w:beforeAutospacing="1" w:after="100" w:afterAutospacing="1" w:line="240" w:lineRule="auto"/>
      <w:ind w:firstLineChars="0" w:firstLine="0"/>
      <w:jc w:val="left"/>
    </w:pPr>
    <w:rPr>
      <w:rFonts w:cs="宋体"/>
      <w:b/>
      <w:bCs/>
      <w:kern w:val="0"/>
      <w:sz w:val="18"/>
      <w:szCs w:val="18"/>
    </w:rPr>
  </w:style>
  <w:style w:type="paragraph" w:customStyle="1" w:styleId="font7">
    <w:name w:val="font7"/>
    <w:basedOn w:val="a2"/>
    <w:qFormat/>
    <w:pPr>
      <w:widowControl/>
      <w:spacing w:before="100" w:beforeAutospacing="1" w:after="100" w:afterAutospacing="1" w:line="240" w:lineRule="auto"/>
      <w:ind w:firstLineChars="0" w:firstLine="0"/>
      <w:jc w:val="left"/>
    </w:pPr>
    <w:rPr>
      <w:rFonts w:cs="宋体"/>
      <w:color w:val="FF0000"/>
      <w:kern w:val="0"/>
      <w:szCs w:val="24"/>
    </w:rPr>
  </w:style>
  <w:style w:type="paragraph" w:customStyle="1" w:styleId="font8">
    <w:name w:val="font8"/>
    <w:basedOn w:val="a2"/>
    <w:qFormat/>
    <w:pPr>
      <w:widowControl/>
      <w:spacing w:before="100" w:beforeAutospacing="1" w:after="100" w:afterAutospacing="1" w:line="240" w:lineRule="auto"/>
      <w:ind w:firstLineChars="0" w:firstLine="0"/>
      <w:jc w:val="left"/>
    </w:pPr>
    <w:rPr>
      <w:rFonts w:cs="宋体"/>
      <w:color w:val="0070C0"/>
      <w:kern w:val="0"/>
      <w:szCs w:val="24"/>
    </w:rPr>
  </w:style>
  <w:style w:type="paragraph" w:customStyle="1" w:styleId="font9">
    <w:name w:val="font9"/>
    <w:basedOn w:val="a2"/>
    <w:qFormat/>
    <w:pPr>
      <w:widowControl/>
      <w:spacing w:before="100" w:beforeAutospacing="1" w:after="100" w:afterAutospacing="1" w:line="240" w:lineRule="auto"/>
      <w:ind w:firstLineChars="0" w:firstLine="0"/>
      <w:jc w:val="left"/>
    </w:pPr>
    <w:rPr>
      <w:rFonts w:ascii="Calibri" w:hAnsi="Calibri" w:cs="Calibri"/>
      <w:color w:val="000000"/>
      <w:kern w:val="0"/>
    </w:rPr>
  </w:style>
  <w:style w:type="paragraph" w:customStyle="1" w:styleId="footnotes">
    <w:name w:val="footnotes"/>
    <w:basedOn w:val="a2"/>
    <w:qFormat/>
    <w:pPr>
      <w:widowControl/>
      <w:autoSpaceDE w:val="0"/>
      <w:autoSpaceDN w:val="0"/>
      <w:adjustRightInd w:val="0"/>
      <w:spacing w:after="90"/>
      <w:ind w:firstLineChars="0" w:firstLine="0"/>
    </w:pPr>
    <w:rPr>
      <w:rFonts w:ascii="Times New Roman" w:hAnsi="Times New Roman" w:cs="Times New Roman"/>
      <w:snapToGrid w:val="0"/>
      <w:kern w:val="0"/>
      <w:sz w:val="18"/>
    </w:rPr>
  </w:style>
  <w:style w:type="table" w:customStyle="1" w:styleId="Gridding1">
    <w:name w:val="Gridding1"/>
    <w:basedOn w:val="a4"/>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1">
    <w:name w:val="Gridding11"/>
    <w:basedOn w:val="a4"/>
    <w:uiPriority w:val="59"/>
    <w:qFormat/>
    <w:rPr>
      <w:rFonts w:ascii="宋体" w:eastAsia="宋体" w:hAnsi="宋体"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
    <w:name w:val="Gridding2"/>
    <w:basedOn w:val="a4"/>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3">
    <w:name w:val="Gridding3"/>
    <w:basedOn w:val="a4"/>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4">
    <w:name w:val="Gridding4"/>
    <w:basedOn w:val="a4"/>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5">
    <w:name w:val="Gridding5"/>
    <w:basedOn w:val="a4"/>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type1">
    <w:name w:val="heading_type_1"/>
    <w:next w:val="a2"/>
    <w:qFormat/>
    <w:pPr>
      <w:keepNext/>
      <w:keepLines/>
      <w:tabs>
        <w:tab w:val="left" w:pos="0"/>
        <w:tab w:val="left" w:pos="493"/>
      </w:tabs>
      <w:spacing w:before="156" w:after="156" w:line="360" w:lineRule="auto"/>
      <w:jc w:val="both"/>
      <w:outlineLvl w:val="0"/>
    </w:pPr>
    <w:rPr>
      <w:rFonts w:ascii="Arial" w:eastAsia="宋体" w:hAnsi="Arial" w:cs="Arial"/>
      <w:b/>
      <w:sz w:val="32"/>
      <w:szCs w:val="22"/>
    </w:rPr>
  </w:style>
  <w:style w:type="paragraph" w:customStyle="1" w:styleId="headingtype2">
    <w:name w:val="heading_type_2"/>
    <w:next w:val="a2"/>
    <w:link w:val="headingtype2Char"/>
    <w:qFormat/>
    <w:pPr>
      <w:keepNext/>
      <w:keepLines/>
      <w:tabs>
        <w:tab w:val="left" w:pos="0"/>
        <w:tab w:val="left" w:pos="493"/>
      </w:tabs>
      <w:spacing w:before="120" w:after="120" w:line="360" w:lineRule="auto"/>
      <w:jc w:val="both"/>
      <w:outlineLvl w:val="1"/>
    </w:pPr>
    <w:rPr>
      <w:rFonts w:ascii="Arial" w:eastAsia="宋体" w:hAnsi="Arial" w:cs="Arial"/>
      <w:b/>
      <w:kern w:val="2"/>
      <w:sz w:val="28"/>
      <w:szCs w:val="22"/>
    </w:rPr>
  </w:style>
  <w:style w:type="character" w:customStyle="1" w:styleId="headingtype2Char">
    <w:name w:val="heading_type_2 Char"/>
    <w:basedOn w:val="a3"/>
    <w:link w:val="headingtype2"/>
    <w:qFormat/>
    <w:rPr>
      <w:rFonts w:ascii="Arial" w:eastAsia="宋体" w:hAnsi="Arial" w:cs="Arial"/>
      <w:b/>
      <w:sz w:val="28"/>
    </w:rPr>
  </w:style>
  <w:style w:type="paragraph" w:customStyle="1" w:styleId="headingtype3">
    <w:name w:val="heading_type_3"/>
    <w:next w:val="a2"/>
    <w:link w:val="headingtype3Char"/>
    <w:qFormat/>
    <w:pPr>
      <w:keepNext/>
      <w:keepLines/>
      <w:tabs>
        <w:tab w:val="left" w:pos="0"/>
        <w:tab w:val="left" w:pos="493"/>
      </w:tabs>
      <w:spacing w:before="156" w:after="156" w:line="360" w:lineRule="auto"/>
      <w:jc w:val="both"/>
      <w:outlineLvl w:val="2"/>
    </w:pPr>
    <w:rPr>
      <w:rFonts w:ascii="Arial" w:eastAsia="宋体" w:hAnsi="Arial" w:cs="Arial"/>
      <w:b/>
      <w:kern w:val="2"/>
      <w:sz w:val="24"/>
      <w:szCs w:val="22"/>
    </w:rPr>
  </w:style>
  <w:style w:type="character" w:customStyle="1" w:styleId="headingtype3Char">
    <w:name w:val="heading_type_3 Char"/>
    <w:basedOn w:val="a3"/>
    <w:link w:val="headingtype3"/>
    <w:qFormat/>
    <w:rPr>
      <w:rFonts w:ascii="Arial" w:eastAsia="宋体" w:hAnsi="Arial" w:cs="Arial"/>
      <w:b/>
      <w:sz w:val="24"/>
    </w:rPr>
  </w:style>
  <w:style w:type="paragraph" w:customStyle="1" w:styleId="headingtype4">
    <w:name w:val="heading_type_4"/>
    <w:next w:val="a2"/>
    <w:link w:val="headingtype4Char"/>
    <w:qFormat/>
    <w:pPr>
      <w:keepNext/>
      <w:keepLines/>
      <w:tabs>
        <w:tab w:val="left" w:pos="493"/>
      </w:tabs>
      <w:spacing w:before="120" w:after="60" w:line="360" w:lineRule="auto"/>
      <w:ind w:left="425" w:hanging="425"/>
      <w:jc w:val="both"/>
      <w:outlineLvl w:val="3"/>
    </w:pPr>
    <w:rPr>
      <w:rFonts w:ascii="Arial" w:eastAsia="宋体" w:hAnsi="Arial" w:cs="Arial"/>
      <w:kern w:val="2"/>
      <w:szCs w:val="22"/>
    </w:rPr>
  </w:style>
  <w:style w:type="character" w:customStyle="1" w:styleId="headingtype4Char">
    <w:name w:val="heading_type_4 Char"/>
    <w:basedOn w:val="a3"/>
    <w:link w:val="headingtype4"/>
    <w:qFormat/>
    <w:rPr>
      <w:rFonts w:ascii="Arial" w:eastAsia="宋体" w:hAnsi="Arial" w:cs="Arial"/>
      <w:sz w:val="20"/>
    </w:rPr>
  </w:style>
  <w:style w:type="paragraph" w:customStyle="1" w:styleId="HTMLPreformatted1">
    <w:name w:val="HTML Preformatted1"/>
    <w:basedOn w:val="a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hAnsi="Calibri" w:cs="宋体"/>
      <w:kern w:val="0"/>
      <w:szCs w:val="24"/>
    </w:rPr>
  </w:style>
  <w:style w:type="character" w:customStyle="1" w:styleId="HTMLChar">
    <w:name w:val="HTML 地址 Char"/>
    <w:basedOn w:val="a3"/>
    <w:link w:val="HTML"/>
    <w:semiHidden/>
    <w:qFormat/>
    <w:rPr>
      <w:rFonts w:ascii="宋体" w:eastAsia="宋体" w:hAnsi="宋体" w:cs="Times New Roman"/>
      <w:i/>
      <w:iCs/>
      <w:sz w:val="24"/>
      <w:szCs w:val="24"/>
    </w:rPr>
  </w:style>
  <w:style w:type="character" w:customStyle="1" w:styleId="HTMLChar0">
    <w:name w:val="HTML 预设格式 Char"/>
    <w:basedOn w:val="a3"/>
    <w:link w:val="HTML0"/>
    <w:uiPriority w:val="99"/>
    <w:semiHidden/>
    <w:qFormat/>
    <w:rPr>
      <w:rFonts w:ascii="Courier New" w:eastAsia="宋体" w:hAnsi="Courier New" w:cs="Courier New"/>
      <w:sz w:val="20"/>
      <w:szCs w:val="20"/>
    </w:rPr>
  </w:style>
  <w:style w:type="paragraph" w:customStyle="1" w:styleId="ItemList">
    <w:name w:val="Item List"/>
    <w:link w:val="ItemListChar1"/>
    <w:qFormat/>
    <w:pPr>
      <w:spacing w:line="300" w:lineRule="auto"/>
      <w:jc w:val="both"/>
    </w:pPr>
    <w:rPr>
      <w:rFonts w:ascii="Arial" w:eastAsia="宋体" w:hAnsi="Arial" w:cs="Arial"/>
      <w:sz w:val="21"/>
      <w:szCs w:val="21"/>
    </w:rPr>
  </w:style>
  <w:style w:type="character" w:customStyle="1" w:styleId="ItemListChar1">
    <w:name w:val="Item List Char1"/>
    <w:basedOn w:val="a3"/>
    <w:link w:val="ItemList"/>
    <w:qFormat/>
    <w:rPr>
      <w:rFonts w:ascii="Arial" w:eastAsia="宋体" w:hAnsi="Arial" w:cs="Arial"/>
      <w:kern w:val="0"/>
      <w:szCs w:val="21"/>
    </w:rPr>
  </w:style>
  <w:style w:type="paragraph" w:customStyle="1" w:styleId="ItemListinTable">
    <w:name w:val="Item List in Table"/>
    <w:basedOn w:val="a2"/>
    <w:link w:val="ItemListinTableChar"/>
    <w:qFormat/>
    <w:pPr>
      <w:widowControl/>
      <w:tabs>
        <w:tab w:val="left" w:pos="170"/>
      </w:tabs>
      <w:topLinePunct/>
      <w:adjustRightInd w:val="0"/>
      <w:snapToGrid w:val="0"/>
      <w:spacing w:before="80" w:after="80" w:line="240" w:lineRule="atLeast"/>
      <w:ind w:left="170" w:firstLineChars="0" w:firstLine="0"/>
      <w:jc w:val="left"/>
    </w:pPr>
    <w:rPr>
      <w:rFonts w:cs="Arial"/>
      <w:kern w:val="0"/>
      <w:sz w:val="20"/>
    </w:rPr>
  </w:style>
  <w:style w:type="character" w:customStyle="1" w:styleId="ItemListinTableChar">
    <w:name w:val="Item List in Table Char"/>
    <w:basedOn w:val="a3"/>
    <w:link w:val="ItemListinTable"/>
    <w:qFormat/>
    <w:locked/>
    <w:rPr>
      <w:rFonts w:ascii="Arial" w:eastAsia="宋体" w:hAnsi="Arial" w:cs="Arial"/>
      <w:kern w:val="0"/>
      <w:sz w:val="20"/>
      <w:szCs w:val="21"/>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hint="eastAsia"/>
      <w:kern w:val="2"/>
      <w:sz w:val="21"/>
      <w:szCs w:val="21"/>
    </w:rPr>
  </w:style>
  <w:style w:type="paragraph" w:customStyle="1" w:styleId="ItemStep">
    <w:name w:val="Item Step"/>
    <w:basedOn w:val="a2"/>
    <w:qFormat/>
    <w:pPr>
      <w:tabs>
        <w:tab w:val="left" w:pos="2268"/>
      </w:tabs>
      <w:kinsoku w:val="0"/>
      <w:overflowPunct w:val="0"/>
      <w:autoSpaceDE w:val="0"/>
      <w:autoSpaceDN w:val="0"/>
      <w:adjustRightInd w:val="0"/>
      <w:snapToGrid w:val="0"/>
      <w:spacing w:after="80" w:line="240" w:lineRule="atLeast"/>
      <w:ind w:left="2268" w:right="567"/>
      <w:jc w:val="left"/>
    </w:pPr>
    <w:rPr>
      <w:rFonts w:eastAsia="Arial" w:cs="Arial"/>
      <w:spacing w:val="-4"/>
      <w:sz w:val="22"/>
      <w:szCs w:val="32"/>
    </w:rPr>
  </w:style>
  <w:style w:type="paragraph" w:customStyle="1" w:styleId="ItemStepinAppendix">
    <w:name w:val="Item Step in Appendix"/>
    <w:basedOn w:val="ItemStep"/>
    <w:qFormat/>
    <w:pPr>
      <w:widowControl/>
      <w:tabs>
        <w:tab w:val="clear" w:pos="2268"/>
        <w:tab w:val="left" w:pos="2126"/>
      </w:tabs>
      <w:kinsoku/>
      <w:overflowPunct/>
      <w:autoSpaceDE/>
      <w:autoSpaceDN/>
      <w:spacing w:before="80"/>
      <w:ind w:left="2126" w:right="0" w:firstLineChars="0" w:hanging="425"/>
      <w:outlineLvl w:val="5"/>
    </w:pPr>
    <w:rPr>
      <w:rFonts w:ascii="Times New Roman" w:eastAsia="宋体" w:hAnsi="Times New Roman"/>
      <w:spacing w:val="0"/>
      <w:kern w:val="0"/>
      <w:sz w:val="21"/>
      <w:szCs w:val="21"/>
    </w:rPr>
  </w:style>
  <w:style w:type="paragraph" w:customStyle="1" w:styleId="msolistparagraph0">
    <w:name w:val="msolistparagraph"/>
    <w:basedOn w:val="a2"/>
    <w:qFormat/>
    <w:pPr>
      <w:ind w:firstLine="420"/>
    </w:pPr>
    <w:rPr>
      <w:rFonts w:ascii="Times New Roman" w:eastAsia="仿宋" w:hAnsi="Times New Roman" w:cs="Times New Roman"/>
      <w:szCs w:val="20"/>
    </w:rPr>
  </w:style>
  <w:style w:type="paragraph" w:customStyle="1" w:styleId="msonormal0">
    <w:name w:val="msonormal"/>
    <w:basedOn w:val="a2"/>
    <w:qFormat/>
    <w:pPr>
      <w:widowControl/>
      <w:spacing w:before="100" w:beforeAutospacing="1" w:after="100" w:afterAutospacing="1" w:line="240" w:lineRule="auto"/>
      <w:ind w:firstLineChars="0" w:firstLine="0"/>
      <w:jc w:val="left"/>
    </w:pPr>
    <w:rPr>
      <w:rFonts w:cs="宋体"/>
      <w:kern w:val="0"/>
      <w:szCs w:val="24"/>
    </w:rPr>
  </w:style>
  <w:style w:type="paragraph" w:customStyle="1" w:styleId="my">
    <w:name w:val="my正文"/>
    <w:basedOn w:val="a2"/>
    <w:qFormat/>
    <w:rPr>
      <w:rFonts w:ascii="Calibri" w:hAnsi="Calibri"/>
      <w:szCs w:val="20"/>
    </w:rPr>
  </w:style>
  <w:style w:type="paragraph" w:customStyle="1" w:styleId="NormalIndent1">
    <w:name w:val="Normal Indent1"/>
    <w:basedOn w:val="a2"/>
    <w:qFormat/>
    <w:pPr>
      <w:spacing w:line="240" w:lineRule="auto"/>
    </w:pPr>
    <w:rPr>
      <w:rFonts w:ascii="Calibri" w:hAnsi="Calibri" w:cs="黑体"/>
      <w:szCs w:val="22"/>
    </w:rPr>
  </w:style>
  <w:style w:type="paragraph" w:customStyle="1" w:styleId="NotesHeading">
    <w:name w:val="Notes Heading"/>
    <w:basedOn w:val="a2"/>
    <w:link w:val="NotesHeadingChar"/>
    <w:qFormat/>
    <w:pPr>
      <w:keepNext/>
      <w:widowControl/>
      <w:topLinePunct/>
      <w:adjustRightInd w:val="0"/>
      <w:snapToGrid w:val="0"/>
      <w:spacing w:before="80" w:after="40" w:line="240" w:lineRule="atLeast"/>
      <w:ind w:left="1701" w:firstLineChars="0" w:firstLine="0"/>
      <w:jc w:val="left"/>
    </w:pPr>
    <w:rPr>
      <w:rFonts w:ascii="Book Antiqua" w:eastAsia="黑体" w:hAnsi="Book Antiqua" w:cs="Arial"/>
      <w:bCs/>
      <w:kern w:val="0"/>
      <w:position w:val="-6"/>
      <w:sz w:val="18"/>
      <w:szCs w:val="18"/>
    </w:rPr>
  </w:style>
  <w:style w:type="character" w:customStyle="1" w:styleId="NotesHeadingChar">
    <w:name w:val="Notes Heading Char"/>
    <w:basedOn w:val="a3"/>
    <w:link w:val="NotesHeading"/>
    <w:qFormat/>
    <w:locked/>
    <w:rPr>
      <w:rFonts w:ascii="Book Antiqua" w:eastAsia="黑体" w:hAnsi="Book Antiqua" w:cs="Arial"/>
      <w:bCs/>
      <w:kern w:val="0"/>
      <w:position w:val="-6"/>
      <w:sz w:val="18"/>
      <w:szCs w:val="18"/>
    </w:rPr>
  </w:style>
  <w:style w:type="paragraph" w:customStyle="1" w:styleId="NotesHeadinginTable">
    <w:name w:val="Notes Heading in Table"/>
    <w:next w:val="a2"/>
    <w:qFormat/>
    <w:pPr>
      <w:keepNext/>
      <w:adjustRightInd w:val="0"/>
      <w:snapToGrid w:val="0"/>
      <w:spacing w:before="80" w:after="40" w:line="240" w:lineRule="atLeast"/>
    </w:pPr>
    <w:rPr>
      <w:rFonts w:ascii="Times New Roman" w:eastAsia="黑体" w:hAnsi="Times New Roman" w:cs="Arial"/>
      <w:bCs/>
      <w:kern w:val="2"/>
      <w:sz w:val="18"/>
      <w:szCs w:val="18"/>
    </w:rPr>
  </w:style>
  <w:style w:type="paragraph" w:customStyle="1" w:styleId="NotesText">
    <w:name w:val="Notes Text"/>
    <w:basedOn w:val="a2"/>
    <w:qFormat/>
    <w:pPr>
      <w:keepLines/>
      <w:widowControl/>
      <w:topLinePunct/>
      <w:adjustRightInd w:val="0"/>
      <w:snapToGrid w:val="0"/>
      <w:spacing w:before="40" w:after="80" w:line="200" w:lineRule="atLeast"/>
      <w:ind w:left="2075" w:firstLineChars="0" w:firstLine="0"/>
      <w:jc w:val="left"/>
    </w:pPr>
    <w:rPr>
      <w:rFonts w:ascii="Times New Roman" w:eastAsia="楷体_GB2312" w:hAnsi="Times New Roman" w:cs="Arial" w:hint="eastAsia"/>
      <w:iCs/>
      <w:sz w:val="18"/>
      <w:szCs w:val="18"/>
    </w:rPr>
  </w:style>
  <w:style w:type="paragraph" w:customStyle="1" w:styleId="NotesTextList">
    <w:name w:val="Notes Text List"/>
    <w:basedOn w:val="a2"/>
    <w:link w:val="NotesTextListChar"/>
    <w:qFormat/>
    <w:pPr>
      <w:keepNext/>
      <w:keepLines/>
      <w:widowControl/>
      <w:tabs>
        <w:tab w:val="left" w:pos="2359"/>
      </w:tabs>
      <w:topLinePunct/>
      <w:adjustRightInd w:val="0"/>
      <w:snapToGrid w:val="0"/>
      <w:spacing w:before="40" w:after="80" w:line="200" w:lineRule="atLeast"/>
      <w:ind w:left="2359" w:firstLineChars="0" w:firstLine="0"/>
      <w:jc w:val="left"/>
    </w:pPr>
    <w:rPr>
      <w:rFonts w:ascii="楷体_GB2312" w:eastAsia="楷体_GB2312" w:hAnsi="Times New Roman" w:cs="Arial"/>
      <w:iCs/>
      <w:kern w:val="0"/>
      <w:sz w:val="18"/>
      <w:szCs w:val="18"/>
    </w:rPr>
  </w:style>
  <w:style w:type="character" w:customStyle="1" w:styleId="NotesTextListChar">
    <w:name w:val="Notes Text List Char"/>
    <w:basedOn w:val="a3"/>
    <w:link w:val="NotesTextList"/>
    <w:qFormat/>
    <w:locked/>
    <w:rPr>
      <w:rFonts w:ascii="楷体_GB2312" w:eastAsia="楷体_GB2312" w:hAnsi="Times New Roman" w:cs="Arial"/>
      <w:iCs/>
      <w:kern w:val="0"/>
      <w:sz w:val="18"/>
      <w:szCs w:val="18"/>
    </w:rPr>
  </w:style>
  <w:style w:type="paragraph" w:customStyle="1" w:styleId="NotesTextListinTable">
    <w:name w:val="Notes Text List in Table"/>
    <w:qFormat/>
    <w:pPr>
      <w:tabs>
        <w:tab w:val="left" w:pos="454"/>
      </w:tabs>
      <w:spacing w:before="40" w:after="80" w:line="200" w:lineRule="atLeast"/>
      <w:ind w:left="454" w:hanging="284"/>
      <w:jc w:val="both"/>
    </w:pPr>
    <w:rPr>
      <w:rFonts w:ascii="Times New Roman" w:eastAsia="楷体_GB2312" w:hAnsi="Times New Roman" w:cs="楷体_GB2312"/>
      <w:sz w:val="18"/>
      <w:szCs w:val="18"/>
    </w:rPr>
  </w:style>
  <w:style w:type="paragraph" w:customStyle="1" w:styleId="NotesTextStep">
    <w:name w:val="Notes Text Step"/>
    <w:basedOn w:val="CAUTIONTextStep"/>
    <w:qFormat/>
    <w:pPr>
      <w:pBdr>
        <w:bottom w:val="none" w:sz="0" w:space="0" w:color="auto"/>
      </w:pBdr>
      <w:tabs>
        <w:tab w:val="clear" w:pos="1985"/>
        <w:tab w:val="left" w:pos="2359"/>
      </w:tabs>
      <w:spacing w:before="40" w:line="200" w:lineRule="atLeast"/>
      <w:ind w:left="2359"/>
    </w:pPr>
    <w:rPr>
      <w:sz w:val="18"/>
      <w:szCs w:val="18"/>
    </w:rPr>
  </w:style>
  <w:style w:type="paragraph" w:customStyle="1" w:styleId="NotesTextStepinTable">
    <w:name w:val="Notes Text Step in Table"/>
    <w:qFormat/>
    <w:pPr>
      <w:tabs>
        <w:tab w:val="left" w:pos="454"/>
      </w:tabs>
      <w:spacing w:before="40" w:after="80" w:line="200" w:lineRule="atLeast"/>
      <w:ind w:left="454" w:hanging="284"/>
    </w:pPr>
    <w:rPr>
      <w:rFonts w:ascii="Times New Roman" w:eastAsia="楷体_GB2312" w:hAnsi="Times New Roman" w:cs="楷体_GB2312"/>
      <w:sz w:val="18"/>
      <w:szCs w:val="18"/>
    </w:rPr>
  </w:style>
  <w:style w:type="paragraph" w:customStyle="1" w:styleId="NumList2">
    <w:name w:val="NumList_2"/>
    <w:basedOn w:val="a2"/>
    <w:qFormat/>
    <w:pPr>
      <w:widowControl/>
      <w:tabs>
        <w:tab w:val="left" w:pos="601"/>
      </w:tabs>
      <w:spacing w:after="100"/>
      <w:ind w:left="601" w:firstLineChars="0" w:firstLine="0"/>
      <w:jc w:val="left"/>
    </w:pPr>
    <w:rPr>
      <w:rFonts w:ascii="Times New Roman" w:hAnsi="Times New Roman" w:cs="Times New Roman"/>
      <w:kern w:val="0"/>
      <w:szCs w:val="22"/>
      <w:lang w:eastAsia="en-US" w:bidi="en-US"/>
    </w:rPr>
  </w:style>
  <w:style w:type="paragraph" w:customStyle="1" w:styleId="NumList3">
    <w:name w:val="NumList_3"/>
    <w:basedOn w:val="a2"/>
    <w:qFormat/>
    <w:pPr>
      <w:widowControl/>
      <w:tabs>
        <w:tab w:val="left" w:pos="998"/>
      </w:tabs>
      <w:spacing w:after="100"/>
      <w:ind w:left="998" w:firstLineChars="0" w:firstLine="0"/>
      <w:jc w:val="left"/>
    </w:pPr>
    <w:rPr>
      <w:rFonts w:ascii="Times New Roman" w:hAnsi="Times New Roman" w:cs="Times New Roman"/>
      <w:kern w:val="0"/>
      <w:szCs w:val="22"/>
      <w:lang w:eastAsia="en-US" w:bidi="en-US"/>
    </w:rPr>
  </w:style>
  <w:style w:type="paragraph" w:customStyle="1" w:styleId="p0">
    <w:name w:val="p0"/>
    <w:basedOn w:val="a2"/>
    <w:qFormat/>
    <w:pPr>
      <w:widowControl/>
      <w:ind w:firstLineChars="0" w:firstLine="420"/>
    </w:pPr>
    <w:rPr>
      <w:rFonts w:ascii="Times New Roman" w:hAnsi="Times New Roman" w:cs="Times New Roman"/>
      <w:kern w:val="0"/>
      <w:szCs w:val="24"/>
    </w:rPr>
  </w:style>
  <w:style w:type="paragraph" w:customStyle="1" w:styleId="para2">
    <w:name w:val="para2"/>
    <w:basedOn w:val="a2"/>
    <w:qFormat/>
    <w:pPr>
      <w:widowControl/>
      <w:spacing w:after="60" w:line="240" w:lineRule="auto"/>
      <w:ind w:left="720" w:firstLineChars="0" w:firstLine="0"/>
    </w:pPr>
    <w:rPr>
      <w:rFonts w:cs="Times New Roman"/>
      <w:color w:val="000000"/>
      <w:kern w:val="0"/>
      <w:szCs w:val="20"/>
      <w:lang w:eastAsia="en-US"/>
    </w:rPr>
  </w:style>
  <w:style w:type="paragraph" w:customStyle="1" w:styleId="Step">
    <w:name w:val="Step"/>
    <w:basedOn w:val="a2"/>
    <w:qFormat/>
    <w:pPr>
      <w:widowControl/>
      <w:tabs>
        <w:tab w:val="left" w:pos="1701"/>
      </w:tabs>
      <w:topLinePunct/>
      <w:adjustRightInd w:val="0"/>
      <w:snapToGrid w:val="0"/>
      <w:spacing w:before="160" w:after="160" w:line="240" w:lineRule="atLeast"/>
      <w:ind w:left="1701" w:firstLineChars="0" w:hanging="159"/>
      <w:jc w:val="left"/>
      <w:outlineLvl w:val="5"/>
    </w:pPr>
    <w:rPr>
      <w:rFonts w:ascii="Times New Roman" w:hAnsi="Times New Roman" w:cs="Arial"/>
      <w:snapToGrid w:val="0"/>
      <w:kern w:val="0"/>
    </w:rPr>
  </w:style>
  <w:style w:type="paragraph" w:customStyle="1" w:styleId="StepinAppendix">
    <w:name w:val="Step in Appendix"/>
    <w:basedOn w:val="Step"/>
    <w:qFormat/>
    <w:pPr>
      <w:topLinePunct w:val="0"/>
      <w:outlineLvl w:val="4"/>
    </w:pPr>
  </w:style>
  <w:style w:type="character" w:customStyle="1" w:styleId="style1">
    <w:name w:val="style1"/>
    <w:qFormat/>
  </w:style>
  <w:style w:type="paragraph" w:customStyle="1" w:styleId="SubItemList">
    <w:name w:val="Sub Item List"/>
    <w:basedOn w:val="a2"/>
    <w:qFormat/>
    <w:pPr>
      <w:widowControl/>
      <w:tabs>
        <w:tab w:val="left" w:pos="2409"/>
      </w:tabs>
      <w:topLinePunct/>
      <w:adjustRightInd w:val="0"/>
      <w:snapToGrid w:val="0"/>
      <w:spacing w:before="80" w:after="80" w:line="240" w:lineRule="atLeast"/>
      <w:ind w:left="2410" w:firstLineChars="0" w:firstLine="0"/>
      <w:jc w:val="left"/>
    </w:pPr>
    <w:rPr>
      <w:rFonts w:ascii="Times New Roman" w:hAnsi="Times New Roman" w:cs="Arial" w:hint="eastAsia"/>
    </w:rPr>
  </w:style>
  <w:style w:type="paragraph" w:customStyle="1" w:styleId="SubItemListinTable">
    <w:name w:val="Sub Item List in Table"/>
    <w:basedOn w:val="a2"/>
    <w:qFormat/>
    <w:pPr>
      <w:widowControl/>
      <w:tabs>
        <w:tab w:val="left" w:pos="568"/>
      </w:tabs>
      <w:topLinePunct/>
      <w:adjustRightInd w:val="0"/>
      <w:snapToGrid w:val="0"/>
      <w:spacing w:before="80" w:after="80" w:line="240" w:lineRule="atLeast"/>
      <w:ind w:left="568" w:firstLineChars="0" w:hanging="284"/>
      <w:jc w:val="left"/>
    </w:pPr>
    <w:rPr>
      <w:rFonts w:ascii="Times New Roman" w:hAnsi="Times New Roman" w:cs="Arial" w:hint="eastAsia"/>
    </w:rPr>
  </w:style>
  <w:style w:type="paragraph" w:customStyle="1" w:styleId="SubItemListinTableStep">
    <w:name w:val="Sub Item List in Table Step"/>
    <w:basedOn w:val="a2"/>
    <w:qFormat/>
    <w:pPr>
      <w:widowControl/>
      <w:tabs>
        <w:tab w:val="left" w:pos="568"/>
      </w:tabs>
      <w:topLinePunct/>
      <w:adjustRightInd w:val="0"/>
      <w:snapToGrid w:val="0"/>
      <w:spacing w:before="80" w:after="80" w:line="240" w:lineRule="atLeast"/>
      <w:ind w:left="568" w:firstLineChars="0" w:hanging="284"/>
      <w:jc w:val="left"/>
    </w:pPr>
    <w:rPr>
      <w:rFonts w:ascii="Times New Roman" w:hAnsi="Times New Roman" w:cs="Arial" w:hint="eastAsia"/>
    </w:rPr>
  </w:style>
  <w:style w:type="paragraph" w:customStyle="1" w:styleId="SubItemStepinTable">
    <w:name w:val="Sub Item Step in Table"/>
    <w:qFormat/>
    <w:pPr>
      <w:tabs>
        <w:tab w:val="left" w:pos="284"/>
      </w:tabs>
      <w:adjustRightInd w:val="0"/>
      <w:snapToGrid w:val="0"/>
      <w:spacing w:before="80" w:after="80" w:line="240" w:lineRule="atLeast"/>
      <w:ind w:left="568" w:hanging="284"/>
    </w:pPr>
    <w:rPr>
      <w:rFonts w:ascii="Times New Roman" w:eastAsia="宋体" w:hAnsi="Times New Roman" w:cs="Arial" w:hint="eastAsia"/>
      <w:sz w:val="21"/>
      <w:szCs w:val="21"/>
    </w:rPr>
  </w:style>
  <w:style w:type="paragraph" w:customStyle="1" w:styleId="SubItemStepinTableList">
    <w:name w:val="Sub Item Step in Table List"/>
    <w:qFormat/>
    <w:pPr>
      <w:tabs>
        <w:tab w:val="left" w:pos="284"/>
      </w:tabs>
      <w:adjustRightInd w:val="0"/>
      <w:snapToGrid w:val="0"/>
      <w:spacing w:before="80" w:after="80" w:line="240" w:lineRule="atLeast"/>
      <w:ind w:left="568" w:hanging="284"/>
    </w:pPr>
    <w:rPr>
      <w:rFonts w:ascii="Times New Roman" w:eastAsia="宋体" w:hAnsi="Times New Roman" w:cs="Arial" w:hint="eastAsia"/>
      <w:sz w:val="21"/>
      <w:szCs w:val="21"/>
    </w:rPr>
  </w:style>
  <w:style w:type="character" w:customStyle="1" w:styleId="ttag">
    <w:name w:val="t_tag"/>
    <w:basedOn w:val="a3"/>
    <w:qFormat/>
  </w:style>
  <w:style w:type="paragraph" w:customStyle="1" w:styleId="TAB-content-C">
    <w:name w:val="TAB-content-C"/>
    <w:basedOn w:val="a2"/>
    <w:qFormat/>
    <w:pPr>
      <w:snapToGrid w:val="0"/>
      <w:jc w:val="center"/>
    </w:pPr>
    <w:rPr>
      <w:rFonts w:cs="宋体"/>
      <w:kern w:val="0"/>
      <w:sz w:val="20"/>
    </w:rPr>
  </w:style>
  <w:style w:type="paragraph" w:customStyle="1" w:styleId="TAB-content-L">
    <w:name w:val="TAB-content-L"/>
    <w:basedOn w:val="TAB-content-C"/>
    <w:qFormat/>
    <w:pPr>
      <w:jc w:val="both"/>
    </w:pPr>
  </w:style>
  <w:style w:type="table" w:customStyle="1" w:styleId="table">
    <w:name w:val="table"/>
    <w:basedOn w:val="affd"/>
    <w:qFormat/>
    <w:pPr>
      <w:autoSpaceDE/>
      <w:autoSpaceDN/>
      <w:adjustRightInd/>
      <w:spacing w:before="160" w:after="160"/>
      <w:ind w:left="1701"/>
    </w:pPr>
    <w:rPr>
      <w:rFonts w:eastAsia="Times New Roman"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Table0">
    <w:name w:val="Table"/>
    <w:basedOn w:val="affd"/>
    <w:qFormat/>
    <w:pPr>
      <w:autoSpaceDE/>
      <w:autoSpaceDN/>
      <w:adjustRightInd/>
      <w:spacing w:line="240" w:lineRule="auto"/>
      <w:jc w:val="left"/>
    </w:pPr>
    <w:rPr>
      <w:rFonts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TableDescription">
    <w:name w:val="Table Description"/>
    <w:basedOn w:val="a2"/>
    <w:next w:val="a2"/>
    <w:qFormat/>
    <w:pPr>
      <w:keepNext/>
      <w:widowControl/>
      <w:topLinePunct/>
      <w:adjustRightInd w:val="0"/>
      <w:snapToGrid w:val="0"/>
      <w:spacing w:before="320" w:after="80" w:line="240" w:lineRule="atLeast"/>
      <w:ind w:left="1701" w:firstLineChars="0" w:firstLine="0"/>
      <w:jc w:val="left"/>
    </w:pPr>
    <w:rPr>
      <w:rFonts w:ascii="Times New Roman" w:eastAsia="黑体" w:hAnsi="Times New Roman" w:cs="Arial"/>
      <w:spacing w:val="-4"/>
    </w:rPr>
  </w:style>
  <w:style w:type="paragraph" w:customStyle="1" w:styleId="TableDescriptioninAppendix">
    <w:name w:val="Table Description in Appendix"/>
    <w:basedOn w:val="TableDescription"/>
    <w:next w:val="a2"/>
    <w:qFormat/>
    <w:pPr>
      <w:topLinePunct w:val="0"/>
    </w:pPr>
  </w:style>
  <w:style w:type="paragraph" w:customStyle="1" w:styleId="TableHeading">
    <w:name w:val="Table Heading"/>
    <w:link w:val="TableHeadingChar"/>
    <w:qFormat/>
    <w:pPr>
      <w:keepNext/>
      <w:snapToGrid w:val="0"/>
      <w:spacing w:before="80" w:after="80"/>
      <w:jc w:val="center"/>
    </w:pPr>
    <w:rPr>
      <w:rFonts w:ascii="Arial" w:eastAsia="黑体" w:hAnsi="Arial" w:cs="Arial"/>
      <w:sz w:val="18"/>
      <w:szCs w:val="18"/>
    </w:rPr>
  </w:style>
  <w:style w:type="character" w:customStyle="1" w:styleId="TableHeadingChar">
    <w:name w:val="Table Heading Char"/>
    <w:basedOn w:val="a3"/>
    <w:link w:val="TableHeading"/>
    <w:qFormat/>
    <w:locked/>
    <w:rPr>
      <w:rFonts w:ascii="Arial" w:eastAsia="黑体" w:hAnsi="Arial" w:cs="Arial"/>
      <w:kern w:val="0"/>
      <w:sz w:val="18"/>
      <w:szCs w:val="18"/>
    </w:rPr>
  </w:style>
  <w:style w:type="paragraph" w:customStyle="1" w:styleId="TableParagraph">
    <w:name w:val="Table Paragraph"/>
    <w:basedOn w:val="a2"/>
    <w:uiPriority w:val="1"/>
    <w:qFormat/>
    <w:pPr>
      <w:autoSpaceDE w:val="0"/>
      <w:autoSpaceDN w:val="0"/>
      <w:spacing w:line="240" w:lineRule="auto"/>
      <w:ind w:firstLineChars="0" w:firstLine="0"/>
      <w:jc w:val="left"/>
    </w:pPr>
    <w:rPr>
      <w:rFonts w:cs="宋体"/>
      <w:kern w:val="0"/>
      <w:sz w:val="22"/>
      <w:szCs w:val="22"/>
      <w:lang w:eastAsia="en-US" w:bidi="en-US"/>
    </w:rPr>
  </w:style>
  <w:style w:type="paragraph" w:customStyle="1" w:styleId="TableText">
    <w:name w:val="Table Text"/>
    <w:link w:val="TableTextChar"/>
    <w:qFormat/>
    <w:pPr>
      <w:snapToGrid w:val="0"/>
      <w:spacing w:before="80" w:after="80"/>
      <w:jc w:val="both"/>
    </w:pPr>
    <w:rPr>
      <w:rFonts w:ascii="Arial" w:eastAsia="宋体" w:hAnsi="Arial" w:cs="Times New Roman"/>
      <w:sz w:val="18"/>
    </w:rPr>
  </w:style>
  <w:style w:type="character" w:customStyle="1" w:styleId="TableTextChar">
    <w:name w:val="Table Text Char"/>
    <w:basedOn w:val="a3"/>
    <w:link w:val="TableText"/>
    <w:qFormat/>
    <w:rPr>
      <w:rFonts w:ascii="Arial" w:eastAsia="宋体" w:hAnsi="Arial" w:cs="Times New Roman"/>
      <w:kern w:val="0"/>
      <w:sz w:val="18"/>
      <w:szCs w:val="20"/>
    </w:rPr>
  </w:style>
  <w:style w:type="character" w:customStyle="1" w:styleId="TableTextChar1">
    <w:name w:val="Table Text Char1"/>
    <w:basedOn w:val="a3"/>
    <w:qFormat/>
    <w:rPr>
      <w:rFonts w:eastAsia="宋体" w:cs="Arial"/>
      <w:snapToGrid w:val="0"/>
      <w:sz w:val="21"/>
      <w:szCs w:val="21"/>
      <w:lang w:val="en-US" w:eastAsia="zh-CN" w:bidi="ar-SA"/>
    </w:rPr>
  </w:style>
  <w:style w:type="table" w:customStyle="1" w:styleId="TableGrid">
    <w:name w:val="TableGrid"/>
    <w:qFormat/>
    <w:rPr>
      <w:rFonts w:ascii="等线" w:eastAsia="等线" w:hAnsi="等线" w:cs="Times New Roman"/>
    </w:rPr>
    <w:tblPr>
      <w:tblCellMar>
        <w:top w:w="0" w:type="dxa"/>
        <w:left w:w="0" w:type="dxa"/>
        <w:bottom w:w="0" w:type="dxa"/>
        <w:right w:w="0" w:type="dxa"/>
      </w:tblCellMar>
    </w:tblPr>
  </w:style>
  <w:style w:type="paragraph" w:customStyle="1" w:styleId="TableText0">
    <w:name w:val="TableText"/>
    <w:basedOn w:val="a2"/>
    <w:qFormat/>
    <w:pPr>
      <w:widowControl/>
      <w:ind w:firstLineChars="0" w:firstLine="0"/>
      <w:jc w:val="center"/>
    </w:pPr>
    <w:rPr>
      <w:rFonts w:ascii="Times New Roman" w:hAnsi="Times New Roman" w:cs="Times New Roman"/>
      <w:kern w:val="0"/>
      <w:szCs w:val="20"/>
    </w:rPr>
  </w:style>
  <w:style w:type="paragraph" w:customStyle="1" w:styleId="TAB-title">
    <w:name w:val="TAB-title"/>
    <w:basedOn w:val="a2"/>
    <w:qFormat/>
    <w:pPr>
      <w:snapToGrid w:val="0"/>
      <w:jc w:val="center"/>
    </w:pPr>
    <w:rPr>
      <w:rFonts w:ascii="黑体" w:eastAsia="黑体" w:hAnsi="黑体" w:cs="黑体"/>
      <w:b/>
      <w:kern w:val="0"/>
    </w:rPr>
  </w:style>
  <w:style w:type="paragraph" w:customStyle="1" w:styleId="TerminalDisplay">
    <w:name w:val="Terminal Display"/>
    <w:qFormat/>
    <w:pPr>
      <w:ind w:left="1134"/>
      <w:jc w:val="both"/>
    </w:pPr>
    <w:rPr>
      <w:rFonts w:ascii="Courier New" w:eastAsia="宋体" w:hAnsi="Courier New" w:cs="Times New Roman"/>
      <w:sz w:val="17"/>
    </w:rPr>
  </w:style>
  <w:style w:type="paragraph" w:customStyle="1" w:styleId="TOC1">
    <w:name w:val="TOC 标题1"/>
    <w:basedOn w:val="1"/>
    <w:next w:val="a2"/>
    <w:uiPriority w:val="39"/>
    <w:unhideWhenUsed/>
    <w:qFormat/>
    <w:pPr>
      <w:numPr>
        <w:numId w:val="0"/>
      </w:numPr>
      <w:spacing w:before="240" w:after="0" w:line="259" w:lineRule="auto"/>
      <w:outlineLvl w:val="9"/>
    </w:pPr>
    <w:rPr>
      <w:rFonts w:asciiTheme="majorHAnsi" w:eastAsiaTheme="majorEastAsia" w:hAnsiTheme="majorHAnsi"/>
      <w:b w:val="0"/>
      <w:bCs w:val="0"/>
      <w:color w:val="2F5496" w:themeColor="accent1" w:themeShade="BF"/>
    </w:rPr>
  </w:style>
  <w:style w:type="paragraph" w:customStyle="1" w:styleId="TOC10">
    <w:name w:val="TOC 标题1"/>
    <w:next w:val="a2"/>
    <w:uiPriority w:val="39"/>
    <w:unhideWhenUsed/>
    <w:qFormat/>
    <w:pPr>
      <w:spacing w:before="240" w:after="240" w:line="360" w:lineRule="auto"/>
      <w:jc w:val="center"/>
      <w:outlineLvl w:val="1"/>
    </w:pPr>
    <w:rPr>
      <w:rFonts w:ascii="黑体" w:eastAsia="黑体" w:hAnsiTheme="majorHAnsi" w:cstheme="majorBidi"/>
      <w:b/>
      <w:sz w:val="44"/>
      <w:szCs w:val="32"/>
    </w:rPr>
  </w:style>
  <w:style w:type="paragraph" w:customStyle="1" w:styleId="txt">
    <w:name w:val="txt"/>
    <w:basedOn w:val="a2"/>
    <w:qFormat/>
    <w:pPr>
      <w:widowControl/>
      <w:spacing w:before="100" w:beforeAutospacing="1" w:after="100" w:afterAutospacing="1" w:line="240" w:lineRule="auto"/>
      <w:ind w:firstLineChars="0" w:firstLine="0"/>
      <w:jc w:val="left"/>
    </w:pPr>
    <w:rPr>
      <w:rFonts w:cs="宋体"/>
      <w:kern w:val="0"/>
      <w:szCs w:val="24"/>
    </w:rPr>
  </w:style>
  <w:style w:type="character" w:customStyle="1" w:styleId="unnamed11">
    <w:name w:val="unnamed11"/>
    <w:qFormat/>
    <w:rPr>
      <w:sz w:val="21"/>
      <w:szCs w:val="21"/>
    </w:rPr>
  </w:style>
  <w:style w:type="paragraph" w:customStyle="1" w:styleId="xl100">
    <w:name w:val="xl10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1">
    <w:name w:val="xl101"/>
    <w:basedOn w:val="a2"/>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2">
    <w:name w:val="xl102"/>
    <w:basedOn w:val="a2"/>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3">
    <w:name w:val="xl103"/>
    <w:basedOn w:val="a2"/>
    <w:qFormat/>
    <w:pPr>
      <w:widowControl/>
      <w:pBdr>
        <w:top w:val="single" w:sz="4" w:space="0" w:color="auto"/>
        <w:lef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4">
    <w:name w:val="xl104"/>
    <w:basedOn w:val="a2"/>
    <w:qFormat/>
    <w:pPr>
      <w:widowControl/>
      <w:pBdr>
        <w:top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5">
    <w:name w:val="xl105"/>
    <w:basedOn w:val="a2"/>
    <w:qFormat/>
    <w:pPr>
      <w:widowControl/>
      <w:pBdr>
        <w:left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6">
    <w:name w:val="xl106"/>
    <w:basedOn w:val="a2"/>
    <w:pPr>
      <w:widowControl/>
      <w:pBdr>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7">
    <w:name w:val="xl10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8">
    <w:name w:val="xl108"/>
    <w:basedOn w:val="a2"/>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left"/>
      <w:textAlignment w:val="center"/>
    </w:pPr>
    <w:rPr>
      <w:rFonts w:cs="宋体"/>
      <w:b/>
      <w:bCs/>
      <w:kern w:val="0"/>
      <w:szCs w:val="24"/>
    </w:rPr>
  </w:style>
  <w:style w:type="paragraph" w:customStyle="1" w:styleId="xl109">
    <w:name w:val="xl109"/>
    <w:basedOn w:val="a2"/>
    <w:qFormat/>
    <w:pPr>
      <w:widowControl/>
      <w:pBdr>
        <w:top w:val="single" w:sz="4" w:space="0" w:color="auto"/>
        <w:bottom w:val="single" w:sz="4" w:space="0" w:color="auto"/>
      </w:pBdr>
      <w:spacing w:before="100" w:beforeAutospacing="1" w:after="100" w:afterAutospacing="1" w:line="240" w:lineRule="auto"/>
      <w:ind w:firstLineChars="0" w:firstLine="0"/>
      <w:jc w:val="left"/>
      <w:textAlignment w:val="center"/>
    </w:pPr>
    <w:rPr>
      <w:rFonts w:cs="宋体"/>
      <w:b/>
      <w:bCs/>
      <w:kern w:val="0"/>
      <w:szCs w:val="24"/>
    </w:rPr>
  </w:style>
  <w:style w:type="paragraph" w:customStyle="1" w:styleId="xl110">
    <w:name w:val="xl110"/>
    <w:basedOn w:val="a2"/>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cs="宋体"/>
      <w:b/>
      <w:bCs/>
      <w:kern w:val="0"/>
      <w:szCs w:val="24"/>
    </w:rPr>
  </w:style>
  <w:style w:type="paragraph" w:customStyle="1" w:styleId="xl111">
    <w:name w:val="xl111"/>
    <w:basedOn w:val="a2"/>
    <w:qFormat/>
    <w:pPr>
      <w:widowControl/>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63">
    <w:name w:val="xl6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64">
    <w:name w:val="xl6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top"/>
    </w:pPr>
    <w:rPr>
      <w:rFonts w:cs="宋体"/>
      <w:kern w:val="0"/>
      <w:szCs w:val="24"/>
    </w:rPr>
  </w:style>
  <w:style w:type="paragraph" w:customStyle="1" w:styleId="xl65">
    <w:name w:val="xl6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b/>
      <w:bCs/>
      <w:kern w:val="0"/>
      <w:sz w:val="20"/>
      <w:szCs w:val="20"/>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kern w:val="0"/>
      <w:sz w:val="20"/>
      <w:szCs w:val="20"/>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kern w:val="0"/>
      <w:sz w:val="20"/>
      <w:szCs w:val="20"/>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kern w:val="0"/>
      <w:sz w:val="20"/>
      <w:szCs w:val="20"/>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kern w:val="0"/>
      <w:sz w:val="20"/>
      <w:szCs w:val="20"/>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kern w:val="0"/>
      <w:szCs w:val="24"/>
    </w:rPr>
  </w:style>
  <w:style w:type="paragraph" w:customStyle="1" w:styleId="xl74">
    <w:name w:val="xl74"/>
    <w:basedOn w:val="a2"/>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left"/>
      <w:textAlignment w:val="top"/>
    </w:pPr>
    <w:rPr>
      <w:rFonts w:cs="宋体"/>
      <w:kern w:val="0"/>
      <w:szCs w:val="24"/>
    </w:rPr>
  </w:style>
  <w:style w:type="paragraph" w:customStyle="1" w:styleId="xl75">
    <w:name w:val="xl75"/>
    <w:basedOn w:val="a2"/>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76">
    <w:name w:val="xl7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77">
    <w:name w:val="xl77"/>
    <w:basedOn w:val="a2"/>
    <w:qFormat/>
    <w:pPr>
      <w:widowControl/>
      <w:spacing w:before="100" w:beforeAutospacing="1" w:after="100" w:afterAutospacing="1" w:line="240" w:lineRule="auto"/>
      <w:ind w:firstLineChars="0" w:firstLine="0"/>
      <w:jc w:val="left"/>
      <w:textAlignment w:val="top"/>
    </w:pPr>
    <w:rPr>
      <w:rFonts w:cs="宋体"/>
      <w:kern w:val="0"/>
      <w:szCs w:val="24"/>
    </w:rPr>
  </w:style>
  <w:style w:type="paragraph" w:customStyle="1" w:styleId="xl78">
    <w:name w:val="xl7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79">
    <w:name w:val="xl7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0">
    <w:name w:val="xl8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1">
    <w:name w:val="xl81"/>
    <w:basedOn w:val="a2"/>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2">
    <w:name w:val="xl82"/>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3">
    <w:name w:val="xl83"/>
    <w:basedOn w:val="a2"/>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4">
    <w:name w:val="xl84"/>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5">
    <w:name w:val="xl85"/>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6">
    <w:name w:val="xl86"/>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top"/>
    </w:pPr>
    <w:rPr>
      <w:rFonts w:cs="宋体"/>
      <w:kern w:val="0"/>
      <w:szCs w:val="24"/>
    </w:rPr>
  </w:style>
  <w:style w:type="paragraph" w:customStyle="1" w:styleId="xl87">
    <w:name w:val="xl87"/>
    <w:basedOn w:val="a2"/>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8">
    <w:name w:val="xl88"/>
    <w:basedOn w:val="a2"/>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9">
    <w:name w:val="xl89"/>
    <w:basedOn w:val="a2"/>
    <w:qFormat/>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0">
    <w:name w:val="xl9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1">
    <w:name w:val="xl91"/>
    <w:basedOn w:val="a2"/>
    <w:qFormat/>
    <w:pPr>
      <w:widowControl/>
      <w:pBdr>
        <w:top w:val="single" w:sz="4" w:space="0" w:color="auto"/>
        <w:lef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2">
    <w:name w:val="xl92"/>
    <w:basedOn w:val="a2"/>
    <w:qFormat/>
    <w:pPr>
      <w:widowControl/>
      <w:pBdr>
        <w:left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3">
    <w:name w:val="xl93"/>
    <w:basedOn w:val="a2"/>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94">
    <w:name w:val="xl94"/>
    <w:basedOn w:val="a2"/>
    <w:qFormat/>
    <w:pPr>
      <w:widowControl/>
      <w:pBdr>
        <w:top w:val="single" w:sz="4" w:space="0" w:color="auto"/>
        <w:bottom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95">
    <w:name w:val="xl95"/>
    <w:basedOn w:val="a2"/>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96">
    <w:name w:val="xl96"/>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97">
    <w:name w:val="xl97"/>
    <w:basedOn w:val="a2"/>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8">
    <w:name w:val="xl98"/>
    <w:basedOn w:val="a2"/>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9">
    <w:name w:val="xl99"/>
    <w:basedOn w:val="a2"/>
    <w:qFormat/>
    <w:pPr>
      <w:widowControl/>
      <w:pBdr>
        <w:top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X">
    <w:name w:val="XX图正文"/>
    <w:basedOn w:val="a2"/>
    <w:link w:val="XX0"/>
    <w:qFormat/>
    <w:pPr>
      <w:widowControl/>
      <w:ind w:firstLineChars="0" w:firstLine="0"/>
      <w:jc w:val="left"/>
    </w:pPr>
    <w:rPr>
      <w:rFonts w:cs="Times New Roman"/>
      <w:szCs w:val="24"/>
    </w:rPr>
  </w:style>
  <w:style w:type="character" w:customStyle="1" w:styleId="XX0">
    <w:name w:val="XX图正文 字符"/>
    <w:basedOn w:val="a3"/>
    <w:link w:val="XX"/>
    <w:qFormat/>
    <w:rPr>
      <w:rFonts w:ascii="宋体" w:eastAsia="宋体" w:hAnsi="宋体" w:cs="Times New Roman"/>
      <w:sz w:val="24"/>
      <w:szCs w:val="24"/>
    </w:rPr>
  </w:style>
  <w:style w:type="character" w:customStyle="1" w:styleId="Char2">
    <w:name w:val="正文缩进 Char"/>
    <w:link w:val="ab"/>
    <w:uiPriority w:val="99"/>
    <w:qFormat/>
    <w:rPr>
      <w:rFonts w:ascii="宋体" w:eastAsia="宋体" w:hAnsi="宋体" w:cs="黑体"/>
      <w:kern w:val="0"/>
      <w:sz w:val="24"/>
      <w:szCs w:val="21"/>
    </w:rPr>
  </w:style>
  <w:style w:type="paragraph" w:customStyle="1" w:styleId="YL1">
    <w:name w:val="YL分条1"/>
    <w:basedOn w:val="ab"/>
    <w:next w:val="ab"/>
    <w:link w:val="YL10"/>
    <w:uiPriority w:val="13"/>
    <w:qFormat/>
    <w:pPr>
      <w:numPr>
        <w:numId w:val="13"/>
      </w:numPr>
      <w:spacing w:beforeLines="50" w:before="50"/>
      <w:ind w:leftChars="100" w:left="100"/>
    </w:pPr>
    <w:rPr>
      <w:b/>
    </w:rPr>
  </w:style>
  <w:style w:type="character" w:customStyle="1" w:styleId="YL10">
    <w:name w:val="YL分条1 字符"/>
    <w:basedOn w:val="Char2"/>
    <w:link w:val="YL1"/>
    <w:uiPriority w:val="13"/>
    <w:qFormat/>
    <w:rPr>
      <w:rFonts w:ascii="宋体" w:eastAsia="宋体" w:hAnsi="宋体" w:cs="黑体"/>
      <w:b/>
      <w:kern w:val="0"/>
      <w:sz w:val="24"/>
      <w:szCs w:val="21"/>
    </w:rPr>
  </w:style>
  <w:style w:type="paragraph" w:customStyle="1" w:styleId="YL2">
    <w:name w:val="YL分条2"/>
    <w:basedOn w:val="ab"/>
    <w:link w:val="YL20"/>
    <w:uiPriority w:val="13"/>
    <w:qFormat/>
    <w:pPr>
      <w:numPr>
        <w:numId w:val="14"/>
      </w:numPr>
      <w:spacing w:beforeLines="50" w:before="50"/>
      <w:ind w:leftChars="100" w:left="100"/>
    </w:pPr>
    <w:rPr>
      <w:b/>
    </w:rPr>
  </w:style>
  <w:style w:type="character" w:customStyle="1" w:styleId="YL20">
    <w:name w:val="YL分条2 字符"/>
    <w:basedOn w:val="Char2"/>
    <w:link w:val="YL2"/>
    <w:uiPriority w:val="13"/>
    <w:qFormat/>
    <w:rPr>
      <w:rFonts w:ascii="宋体" w:eastAsia="宋体" w:hAnsi="宋体" w:cs="黑体"/>
      <w:b/>
      <w:kern w:val="0"/>
      <w:sz w:val="24"/>
      <w:szCs w:val="21"/>
    </w:rPr>
  </w:style>
  <w:style w:type="paragraph" w:customStyle="1" w:styleId="YL">
    <w:name w:val="YL封面"/>
    <w:link w:val="YL0"/>
    <w:uiPriority w:val="7"/>
    <w:qFormat/>
    <w:pPr>
      <w:jc w:val="center"/>
    </w:pPr>
    <w:rPr>
      <w:rFonts w:ascii="黑体" w:eastAsia="黑体" w:hAnsi="黑体"/>
      <w:bCs/>
      <w:kern w:val="2"/>
      <w:sz w:val="32"/>
      <w:szCs w:val="24"/>
    </w:rPr>
  </w:style>
  <w:style w:type="character" w:customStyle="1" w:styleId="YL0">
    <w:name w:val="YL封面 字符"/>
    <w:basedOn w:val="a3"/>
    <w:link w:val="YL"/>
    <w:uiPriority w:val="7"/>
    <w:qFormat/>
    <w:rPr>
      <w:rFonts w:ascii="黑体" w:eastAsia="黑体" w:hAnsi="黑体"/>
      <w:bCs/>
      <w:sz w:val="32"/>
      <w:szCs w:val="24"/>
    </w:rPr>
  </w:style>
  <w:style w:type="paragraph" w:customStyle="1" w:styleId="YL3">
    <w:name w:val="YL级别"/>
    <w:basedOn w:val="a2"/>
    <w:link w:val="YL4"/>
    <w:uiPriority w:val="7"/>
    <w:qFormat/>
    <w:rPr>
      <w:rFonts w:ascii="黑体" w:eastAsia="黑体" w:hAnsi="黑体"/>
      <w:b/>
      <w:sz w:val="28"/>
    </w:rPr>
  </w:style>
  <w:style w:type="character" w:customStyle="1" w:styleId="YL4">
    <w:name w:val="YL级别 字符"/>
    <w:basedOn w:val="a3"/>
    <w:link w:val="YL3"/>
    <w:uiPriority w:val="7"/>
    <w:qFormat/>
    <w:rPr>
      <w:rFonts w:ascii="黑体" w:eastAsia="黑体" w:hAnsi="黑体"/>
      <w:b/>
      <w:sz w:val="28"/>
      <w:szCs w:val="21"/>
    </w:rPr>
  </w:style>
  <w:style w:type="paragraph" w:customStyle="1" w:styleId="YL5">
    <w:name w:val="YL灵活标题 中"/>
    <w:link w:val="YL6"/>
    <w:uiPriority w:val="11"/>
    <w:qFormat/>
    <w:pPr>
      <w:jc w:val="center"/>
    </w:pPr>
    <w:rPr>
      <w:rFonts w:ascii="黑体" w:eastAsia="黑体" w:hAnsi="黑体"/>
      <w:b/>
      <w:kern w:val="2"/>
      <w:sz w:val="32"/>
      <w:szCs w:val="32"/>
    </w:rPr>
  </w:style>
  <w:style w:type="character" w:customStyle="1" w:styleId="YL6">
    <w:name w:val="YL灵活标题 中 字符"/>
    <w:basedOn w:val="a3"/>
    <w:link w:val="YL5"/>
    <w:uiPriority w:val="11"/>
    <w:qFormat/>
    <w:rPr>
      <w:rFonts w:ascii="黑体" w:eastAsia="黑体" w:hAnsi="黑体"/>
      <w:b/>
      <w:sz w:val="32"/>
      <w:szCs w:val="32"/>
    </w:rPr>
  </w:style>
  <w:style w:type="paragraph" w:customStyle="1" w:styleId="YL7">
    <w:name w:val="YL灵活标题 左"/>
    <w:next w:val="ab"/>
    <w:link w:val="YL8"/>
    <w:uiPriority w:val="11"/>
    <w:qFormat/>
    <w:pPr>
      <w:spacing w:line="360" w:lineRule="auto"/>
    </w:pPr>
    <w:rPr>
      <w:rFonts w:ascii="Arial" w:eastAsia="黑体" w:hAnsi="Arial" w:cstheme="majorBidi"/>
      <w:b/>
      <w:bCs/>
      <w:sz w:val="28"/>
      <w:szCs w:val="32"/>
    </w:rPr>
  </w:style>
  <w:style w:type="character" w:customStyle="1" w:styleId="YL8">
    <w:name w:val="YL灵活标题 左 字符"/>
    <w:basedOn w:val="a3"/>
    <w:link w:val="YL7"/>
    <w:uiPriority w:val="11"/>
    <w:qFormat/>
    <w:rPr>
      <w:rFonts w:ascii="Arial" w:eastAsia="黑体" w:hAnsi="Arial" w:cstheme="majorBidi"/>
      <w:b/>
      <w:bCs/>
      <w:kern w:val="0"/>
      <w:sz w:val="28"/>
      <w:szCs w:val="32"/>
    </w:rPr>
  </w:style>
  <w:style w:type="paragraph" w:customStyle="1" w:styleId="affff2">
    <w:name w:val="编写建议"/>
    <w:basedOn w:val="a2"/>
    <w:qFormat/>
    <w:pPr>
      <w:autoSpaceDE w:val="0"/>
      <w:autoSpaceDN w:val="0"/>
      <w:adjustRightInd w:val="0"/>
      <w:ind w:firstLineChars="0" w:firstLine="420"/>
    </w:pPr>
    <w:rPr>
      <w:rFonts w:cs="Arial"/>
      <w:i/>
      <w:snapToGrid w:val="0"/>
      <w:color w:val="0000FF"/>
      <w:kern w:val="0"/>
    </w:rPr>
  </w:style>
  <w:style w:type="character" w:customStyle="1" w:styleId="Charf2">
    <w:name w:val="标题 Char"/>
    <w:basedOn w:val="a3"/>
    <w:link w:val="aff6"/>
    <w:qFormat/>
    <w:rPr>
      <w:rFonts w:ascii="黑体" w:eastAsia="黑体" w:hAnsi="Arial" w:cstheme="majorBidi"/>
      <w:b/>
      <w:bCs/>
      <w:kern w:val="0"/>
      <w:sz w:val="72"/>
      <w:szCs w:val="32"/>
    </w:rPr>
  </w:style>
  <w:style w:type="character" w:customStyle="1" w:styleId="Charf">
    <w:name w:val="副标题 Char"/>
    <w:basedOn w:val="a3"/>
    <w:link w:val="aff0"/>
    <w:uiPriority w:val="11"/>
    <w:qFormat/>
    <w:rPr>
      <w:rFonts w:ascii="黑体" w:eastAsia="黑体" w:hAnsi="Arial" w:cs="黑体"/>
      <w:b/>
      <w:kern w:val="28"/>
      <w:sz w:val="52"/>
      <w:szCs w:val="52"/>
    </w:rPr>
  </w:style>
  <w:style w:type="character" w:customStyle="1" w:styleId="7Char">
    <w:name w:val="标题 7 Char"/>
    <w:basedOn w:val="a3"/>
    <w:link w:val="7"/>
    <w:uiPriority w:val="9"/>
    <w:qFormat/>
    <w:rPr>
      <w:rFonts w:ascii="Arial" w:eastAsia="宋体" w:hAnsi="Arial"/>
      <w:b/>
      <w:bCs/>
      <w:sz w:val="28"/>
      <w:szCs w:val="24"/>
    </w:rPr>
  </w:style>
  <w:style w:type="character" w:customStyle="1" w:styleId="8Char">
    <w:name w:val="标题 8 Char"/>
    <w:basedOn w:val="a3"/>
    <w:link w:val="8"/>
    <w:uiPriority w:val="9"/>
    <w:qFormat/>
    <w:rPr>
      <w:rFonts w:ascii="Arial" w:eastAsia="宋体" w:hAnsi="Arial" w:cstheme="majorBidi"/>
      <w:b/>
      <w:sz w:val="28"/>
      <w:szCs w:val="24"/>
    </w:rPr>
  </w:style>
  <w:style w:type="character" w:customStyle="1" w:styleId="9Char">
    <w:name w:val="标题 9 Char"/>
    <w:basedOn w:val="a3"/>
    <w:link w:val="9"/>
    <w:uiPriority w:val="9"/>
    <w:qFormat/>
    <w:rPr>
      <w:rFonts w:ascii="宋体" w:eastAsia="宋体" w:hAnsi="宋体" w:cstheme="majorBidi"/>
      <w:b/>
      <w:sz w:val="28"/>
      <w:szCs w:val="21"/>
    </w:rPr>
  </w:style>
  <w:style w:type="paragraph" w:customStyle="1" w:styleId="12">
    <w:name w:val="标题1"/>
    <w:basedOn w:val="1"/>
    <w:qFormat/>
    <w:pPr>
      <w:numPr>
        <w:numId w:val="0"/>
      </w:numPr>
      <w:tabs>
        <w:tab w:val="left" w:pos="420"/>
      </w:tabs>
      <w:autoSpaceDE w:val="0"/>
      <w:autoSpaceDN w:val="0"/>
      <w:adjustRightInd w:val="0"/>
      <w:spacing w:before="720" w:after="240" w:line="240" w:lineRule="auto"/>
      <w:ind w:left="420" w:hanging="363"/>
    </w:pPr>
    <w:rPr>
      <w:snapToGrid w:val="0"/>
      <w:spacing w:val="20"/>
      <w:kern w:val="20"/>
      <w:sz w:val="36"/>
    </w:rPr>
  </w:style>
  <w:style w:type="paragraph" w:customStyle="1" w:styleId="2a">
    <w:name w:val="标题2"/>
    <w:basedOn w:val="22"/>
    <w:qFormat/>
    <w:pPr>
      <w:numPr>
        <w:ilvl w:val="0"/>
        <w:numId w:val="0"/>
      </w:numPr>
      <w:tabs>
        <w:tab w:val="left" w:pos="420"/>
        <w:tab w:val="left" w:pos="1440"/>
      </w:tabs>
      <w:autoSpaceDE w:val="0"/>
      <w:autoSpaceDN w:val="0"/>
      <w:adjustRightInd w:val="0"/>
      <w:snapToGrid w:val="0"/>
      <w:spacing w:before="320" w:after="160" w:line="240" w:lineRule="auto"/>
      <w:ind w:left="420" w:hanging="363"/>
    </w:pPr>
    <w:rPr>
      <w:rFonts w:cs="Arial"/>
      <w:spacing w:val="20"/>
      <w:kern w:val="28"/>
      <w:szCs w:val="28"/>
      <w:lang w:eastAsia="en-US"/>
    </w:rPr>
  </w:style>
  <w:style w:type="paragraph" w:customStyle="1" w:styleId="33">
    <w:name w:val="标题3"/>
    <w:basedOn w:val="32"/>
    <w:qFormat/>
    <w:pPr>
      <w:numPr>
        <w:ilvl w:val="0"/>
        <w:numId w:val="15"/>
      </w:numPr>
      <w:tabs>
        <w:tab w:val="left" w:pos="420"/>
        <w:tab w:val="left" w:pos="993"/>
        <w:tab w:val="left" w:pos="2160"/>
      </w:tabs>
      <w:snapToGrid w:val="0"/>
      <w:spacing w:before="240" w:after="120"/>
      <w:ind w:rightChars="100" w:right="100"/>
    </w:pPr>
    <w:rPr>
      <w:rFonts w:cs="宋体"/>
      <w:color w:val="000000"/>
      <w:spacing w:val="20"/>
      <w:sz w:val="21"/>
      <w:szCs w:val="22"/>
    </w:rPr>
  </w:style>
  <w:style w:type="paragraph" w:customStyle="1" w:styleId="affff3">
    <w:name w:val="标准文件_章标题"/>
    <w:next w:val="a2"/>
    <w:qFormat/>
    <w:pPr>
      <w:spacing w:beforeLines="50" w:before="50" w:afterLines="50" w:after="50"/>
      <w:ind w:rightChars="-50" w:right="-50"/>
      <w:jc w:val="both"/>
      <w:outlineLvl w:val="1"/>
    </w:pPr>
    <w:rPr>
      <w:rFonts w:ascii="黑体" w:eastAsia="黑体" w:hAnsi="Times New Roman" w:cs="Times New Roman"/>
      <w:spacing w:val="2"/>
      <w:sz w:val="21"/>
    </w:rPr>
  </w:style>
  <w:style w:type="paragraph" w:customStyle="1" w:styleId="affff4">
    <w:name w:val="标准文件_一级条标题"/>
    <w:basedOn w:val="affff3"/>
    <w:next w:val="a2"/>
    <w:qFormat/>
    <w:pPr>
      <w:spacing w:beforeLines="0" w:before="0" w:afterLines="0" w:after="0"/>
      <w:ind w:left="-50"/>
      <w:outlineLvl w:val="2"/>
    </w:pPr>
  </w:style>
  <w:style w:type="paragraph" w:customStyle="1" w:styleId="affff5">
    <w:name w:val="标准文件_二级条标题"/>
    <w:basedOn w:val="affff4"/>
    <w:next w:val="a2"/>
    <w:qFormat/>
    <w:pPr>
      <w:ind w:left="0"/>
      <w:outlineLvl w:val="3"/>
    </w:pPr>
  </w:style>
  <w:style w:type="paragraph" w:customStyle="1" w:styleId="affff6">
    <w:name w:val="标准文件_三级条标题"/>
    <w:basedOn w:val="affff5"/>
    <w:next w:val="a2"/>
    <w:qFormat/>
    <w:pPr>
      <w:ind w:left="-50"/>
      <w:outlineLvl w:val="4"/>
    </w:pPr>
  </w:style>
  <w:style w:type="paragraph" w:customStyle="1" w:styleId="affff7">
    <w:name w:val="标准文件_四级条标题"/>
    <w:basedOn w:val="affff6"/>
    <w:next w:val="a2"/>
    <w:qFormat/>
    <w:pPr>
      <w:outlineLvl w:val="5"/>
    </w:pPr>
  </w:style>
  <w:style w:type="paragraph" w:customStyle="1" w:styleId="affff8">
    <w:name w:val="标准文件_五级条标题"/>
    <w:basedOn w:val="affff7"/>
    <w:next w:val="a2"/>
    <w:qFormat/>
    <w:pPr>
      <w:outlineLvl w:val="6"/>
    </w:pPr>
  </w:style>
  <w:style w:type="paragraph" w:customStyle="1" w:styleId="-">
    <w:name w:val="表-标题行"/>
    <w:basedOn w:val="a2"/>
    <w:next w:val="a2"/>
    <w:qFormat/>
    <w:pPr>
      <w:spacing w:beforeLines="20" w:before="20" w:afterLines="20" w:after="20" w:line="240" w:lineRule="auto"/>
      <w:ind w:firstLineChars="0" w:firstLine="0"/>
      <w:jc w:val="center"/>
    </w:pPr>
    <w:rPr>
      <w:rFonts w:ascii="Times New Roman" w:hAnsi="Times New Roman" w:cs="Times New Roman"/>
      <w:spacing w:val="8"/>
    </w:rPr>
  </w:style>
  <w:style w:type="paragraph" w:customStyle="1" w:styleId="affff9">
    <w:name w:val="表格"/>
    <w:basedOn w:val="a2"/>
    <w:qFormat/>
    <w:rPr>
      <w:rFonts w:hAnsi="Times New Roman"/>
      <w:bCs/>
      <w:kern w:val="44"/>
      <w:szCs w:val="44"/>
    </w:rPr>
  </w:style>
  <w:style w:type="paragraph" w:customStyle="1" w:styleId="affffa">
    <w:name w:val="表格栏头"/>
    <w:basedOn w:val="a2"/>
    <w:next w:val="a2"/>
    <w:qFormat/>
    <w:pPr>
      <w:spacing w:after="100" w:afterAutospacing="1"/>
      <w:ind w:firstLineChars="0" w:firstLine="0"/>
      <w:jc w:val="center"/>
    </w:pPr>
    <w:rPr>
      <w:rFonts w:ascii="Times New Roman" w:hAnsi="Times New Roman" w:cs="黑体"/>
      <w:b/>
      <w:szCs w:val="22"/>
    </w:rPr>
  </w:style>
  <w:style w:type="paragraph" w:customStyle="1" w:styleId="affffb">
    <w:name w:val="表格题注"/>
    <w:next w:val="a2"/>
    <w:qFormat/>
    <w:pPr>
      <w:keepLines/>
      <w:spacing w:beforeLines="100"/>
      <w:ind w:left="1089" w:hanging="369"/>
      <w:jc w:val="center"/>
    </w:pPr>
    <w:rPr>
      <w:rFonts w:ascii="Arial" w:eastAsia="宋体" w:hAnsi="Arial" w:cs="Times New Roman"/>
      <w:sz w:val="18"/>
      <w:szCs w:val="18"/>
    </w:rPr>
  </w:style>
  <w:style w:type="paragraph" w:customStyle="1" w:styleId="affffc">
    <w:name w:val="表格文本"/>
    <w:qFormat/>
    <w:pPr>
      <w:tabs>
        <w:tab w:val="decimal" w:pos="0"/>
      </w:tabs>
      <w:jc w:val="both"/>
    </w:pPr>
    <w:rPr>
      <w:rFonts w:ascii="Arial" w:eastAsia="宋体" w:hAnsi="Arial" w:cs="Times New Roman"/>
      <w:sz w:val="21"/>
      <w:szCs w:val="21"/>
    </w:rPr>
  </w:style>
  <w:style w:type="paragraph" w:customStyle="1" w:styleId="affffd">
    <w:name w:val="表格文字"/>
    <w:basedOn w:val="a2"/>
    <w:link w:val="Charf9"/>
    <w:qFormat/>
    <w:pPr>
      <w:spacing w:before="25" w:after="25" w:line="240" w:lineRule="auto"/>
      <w:ind w:firstLineChars="0" w:firstLine="0"/>
      <w:jc w:val="left"/>
    </w:pPr>
    <w:rPr>
      <w:rFonts w:cs="Times New Roman"/>
      <w:bCs/>
      <w:spacing w:val="10"/>
      <w:szCs w:val="24"/>
    </w:rPr>
  </w:style>
  <w:style w:type="character" w:customStyle="1" w:styleId="Charf9">
    <w:name w:val="表格文字 Char"/>
    <w:link w:val="affffd"/>
    <w:qFormat/>
    <w:rPr>
      <w:rFonts w:ascii="宋体" w:eastAsia="宋体" w:hAnsi="宋体" w:cs="Times New Roman"/>
      <w:bCs/>
      <w:spacing w:val="10"/>
      <w:sz w:val="24"/>
      <w:szCs w:val="24"/>
    </w:rPr>
  </w:style>
  <w:style w:type="paragraph" w:customStyle="1" w:styleId="affffe">
    <w:name w:val="表号"/>
    <w:basedOn w:val="a2"/>
    <w:qFormat/>
    <w:pPr>
      <w:keepLines/>
      <w:tabs>
        <w:tab w:val="left" w:pos="3839"/>
      </w:tabs>
      <w:autoSpaceDE w:val="0"/>
      <w:autoSpaceDN w:val="0"/>
      <w:adjustRightInd w:val="0"/>
      <w:ind w:left="3119" w:firstLineChars="0" w:firstLine="0"/>
      <w:jc w:val="center"/>
    </w:pPr>
    <w:rPr>
      <w:rFonts w:hAnsi="Times New Roman" w:cs="Times New Roman"/>
      <w:snapToGrid w:val="0"/>
      <w:kern w:val="0"/>
    </w:rPr>
  </w:style>
  <w:style w:type="paragraph" w:customStyle="1" w:styleId="-0">
    <w:name w:val="表-内容行"/>
    <w:basedOn w:val="a2"/>
    <w:next w:val="a2"/>
    <w:qFormat/>
    <w:pPr>
      <w:spacing w:beforeLines="20" w:before="20" w:afterLines="20" w:after="20" w:line="240" w:lineRule="auto"/>
      <w:ind w:firstLineChars="0" w:firstLine="0"/>
      <w:jc w:val="left"/>
    </w:pPr>
    <w:rPr>
      <w:rFonts w:ascii="Times New Roman" w:hAnsi="Times New Roman" w:cs="Times New Roman"/>
      <w:spacing w:val="8"/>
    </w:rPr>
  </w:style>
  <w:style w:type="paragraph" w:customStyle="1" w:styleId="afffff">
    <w:name w:val="表头文本"/>
    <w:qFormat/>
    <w:pPr>
      <w:jc w:val="center"/>
    </w:pPr>
    <w:rPr>
      <w:rFonts w:ascii="Arial" w:eastAsia="宋体" w:hAnsi="Arial" w:cs="Times New Roman"/>
      <w:b/>
      <w:sz w:val="21"/>
      <w:szCs w:val="21"/>
    </w:rPr>
  </w:style>
  <w:style w:type="paragraph" w:customStyle="1" w:styleId="afffff0">
    <w:name w:val="表头样式"/>
    <w:qFormat/>
    <w:pPr>
      <w:jc w:val="center"/>
    </w:pPr>
    <w:rPr>
      <w:rFonts w:ascii="Arial" w:eastAsia="宋体" w:hAnsi="Arial" w:cs="Times New Roman"/>
      <w:b/>
      <w:sz w:val="21"/>
      <w:szCs w:val="21"/>
    </w:rPr>
  </w:style>
  <w:style w:type="paragraph" w:customStyle="1" w:styleId="Charfa">
    <w:name w:val="表头样式 Char"/>
    <w:qFormat/>
    <w:pPr>
      <w:jc w:val="center"/>
    </w:pPr>
    <w:rPr>
      <w:rFonts w:ascii="Arial" w:eastAsia="宋体" w:hAnsi="Arial" w:cs="Times New Roman"/>
      <w:b/>
      <w:sz w:val="21"/>
      <w:szCs w:val="21"/>
    </w:rPr>
  </w:style>
  <w:style w:type="table" w:customStyle="1" w:styleId="afffff1">
    <w:name w:val="表样式"/>
    <w:basedOn w:val="a4"/>
    <w:qFormat/>
    <w:pPr>
      <w:jc w:val="both"/>
    </w:pPr>
    <w:rPr>
      <w:rFonts w:ascii="Times New Roman" w:eastAsia="宋体" w:hAnsi="Times New Roman" w:cs="Times New Roman"/>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character" w:customStyle="1" w:styleId="13">
    <w:name w:val="不明显参考1"/>
    <w:basedOn w:val="a3"/>
    <w:uiPriority w:val="31"/>
    <w:qFormat/>
    <w:rPr>
      <w:smallCaps/>
      <w:color w:val="595959" w:themeColor="text1" w:themeTint="A6"/>
    </w:rPr>
  </w:style>
  <w:style w:type="character" w:customStyle="1" w:styleId="14">
    <w:name w:val="不明显强调1"/>
    <w:basedOn w:val="a3"/>
    <w:uiPriority w:val="19"/>
    <w:qFormat/>
    <w:rPr>
      <w:i/>
      <w:iCs/>
      <w:color w:val="404040" w:themeColor="text1" w:themeTint="BF"/>
    </w:rPr>
  </w:style>
  <w:style w:type="paragraph" w:customStyle="1" w:styleId="afffff2">
    <w:name w:val="插图题注"/>
    <w:next w:val="a2"/>
    <w:qFormat/>
    <w:pPr>
      <w:spacing w:afterLines="100"/>
      <w:ind w:left="1089" w:hanging="369"/>
      <w:jc w:val="center"/>
    </w:pPr>
    <w:rPr>
      <w:rFonts w:ascii="Arial" w:eastAsia="宋体" w:hAnsi="Arial" w:cs="Times New Roman"/>
      <w:sz w:val="18"/>
      <w:szCs w:val="18"/>
    </w:rPr>
  </w:style>
  <w:style w:type="paragraph" w:customStyle="1" w:styleId="Charfb">
    <w:name w:val="插图题注 Char"/>
    <w:next w:val="a2"/>
    <w:link w:val="CharChar0"/>
    <w:qFormat/>
    <w:pPr>
      <w:spacing w:afterLines="100"/>
      <w:ind w:left="1089" w:hanging="369"/>
      <w:jc w:val="center"/>
    </w:pPr>
    <w:rPr>
      <w:rFonts w:ascii="Arial" w:eastAsia="宋体" w:hAnsi="Arial" w:cs="Times New Roman"/>
      <w:sz w:val="18"/>
      <w:szCs w:val="18"/>
    </w:rPr>
  </w:style>
  <w:style w:type="character" w:customStyle="1" w:styleId="CharChar0">
    <w:name w:val="插图题注 Char Char"/>
    <w:basedOn w:val="a3"/>
    <w:link w:val="Charfb"/>
    <w:qFormat/>
    <w:rPr>
      <w:rFonts w:ascii="Arial" w:eastAsia="宋体" w:hAnsi="Arial" w:cs="Times New Roman"/>
      <w:kern w:val="0"/>
      <w:sz w:val="18"/>
      <w:szCs w:val="18"/>
    </w:rPr>
  </w:style>
  <w:style w:type="character" w:customStyle="1" w:styleId="Char6">
    <w:name w:val="称呼 Char"/>
    <w:basedOn w:val="a3"/>
    <w:link w:val="af1"/>
    <w:qFormat/>
    <w:rPr>
      <w:rFonts w:ascii="宋体" w:eastAsia="宋体" w:hAnsi="宋体" w:cs="Times New Roman"/>
      <w:sz w:val="24"/>
      <w:szCs w:val="24"/>
    </w:rPr>
  </w:style>
  <w:style w:type="character" w:customStyle="1" w:styleId="Charfc">
    <w:name w:val="纯文本 Char"/>
    <w:basedOn w:val="a3"/>
    <w:qFormat/>
    <w:rPr>
      <w:rFonts w:hAnsi="Courier New" w:cs="Courier New"/>
      <w:sz w:val="21"/>
      <w:szCs w:val="21"/>
    </w:rPr>
  </w:style>
  <w:style w:type="character" w:customStyle="1" w:styleId="Char12">
    <w:name w:val="纯文本 Char1"/>
    <w:basedOn w:val="a3"/>
    <w:uiPriority w:val="99"/>
    <w:semiHidden/>
    <w:qFormat/>
    <w:rPr>
      <w:rFonts w:ascii="宋体" w:eastAsia="宋体" w:hAnsi="Courier New" w:cs="Courier New"/>
      <w:szCs w:val="21"/>
    </w:rPr>
  </w:style>
  <w:style w:type="character" w:customStyle="1" w:styleId="Char1">
    <w:name w:val="电子邮件签名 Char"/>
    <w:basedOn w:val="a3"/>
    <w:link w:val="a9"/>
    <w:semiHidden/>
    <w:qFormat/>
    <w:rPr>
      <w:rFonts w:ascii="宋体" w:eastAsia="宋体" w:hAnsi="宋体" w:cs="Times New Roman"/>
      <w:sz w:val="24"/>
      <w:szCs w:val="24"/>
    </w:rPr>
  </w:style>
  <w:style w:type="paragraph" w:customStyle="1" w:styleId="afffff3">
    <w:name w:val="段"/>
    <w:next w:val="a2"/>
    <w:qFormat/>
    <w:pPr>
      <w:autoSpaceDE w:val="0"/>
      <w:autoSpaceDN w:val="0"/>
      <w:ind w:firstLineChars="200" w:firstLine="200"/>
      <w:jc w:val="both"/>
    </w:pPr>
    <w:rPr>
      <w:rFonts w:ascii="宋体" w:eastAsia="宋体" w:hAnsi="Times New Roman" w:cs="Times New Roman"/>
      <w:sz w:val="21"/>
    </w:rPr>
  </w:style>
  <w:style w:type="paragraph" w:customStyle="1" w:styleId="afffff4">
    <w:name w:val="二级目录"/>
    <w:next w:val="a2"/>
    <w:link w:val="Charfd"/>
    <w:qFormat/>
    <w:pPr>
      <w:tabs>
        <w:tab w:val="left" w:pos="720"/>
      </w:tabs>
      <w:ind w:left="720" w:hanging="720"/>
      <w:outlineLvl w:val="1"/>
    </w:pPr>
    <w:rPr>
      <w:rFonts w:ascii="Times New Roman" w:eastAsia="宋体" w:hAnsi="Times New Roman" w:cs="Times New Roman"/>
      <w:b/>
      <w:sz w:val="30"/>
      <w:szCs w:val="28"/>
    </w:rPr>
  </w:style>
  <w:style w:type="character" w:customStyle="1" w:styleId="Charfd">
    <w:name w:val="二级目录 Char"/>
    <w:link w:val="afffff4"/>
    <w:qFormat/>
    <w:rPr>
      <w:rFonts w:ascii="Times New Roman" w:eastAsia="宋体" w:hAnsi="Times New Roman" w:cs="Times New Roman"/>
      <w:b/>
      <w:kern w:val="0"/>
      <w:sz w:val="30"/>
      <w:szCs w:val="28"/>
    </w:rPr>
  </w:style>
  <w:style w:type="table" w:customStyle="1" w:styleId="210">
    <w:name w:val="方欣网格型21"/>
    <w:basedOn w:val="a4"/>
    <w:uiPriority w:val="59"/>
    <w:qFormat/>
    <w:pPr>
      <w:spacing w:before="280" w:afterLines="50" w:after="50" w:line="360" w:lineRule="auto"/>
      <w:jc w:val="both"/>
    </w:pPr>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5">
    <w:name w:val="访问过的超链接1"/>
    <w:uiPriority w:val="99"/>
    <w:unhideWhenUsed/>
    <w:qFormat/>
    <w:rPr>
      <w:color w:val="800080"/>
      <w:u w:val="single"/>
    </w:rPr>
  </w:style>
  <w:style w:type="paragraph" w:customStyle="1" w:styleId="1-1">
    <w:name w:val="分条1-1"/>
    <w:basedOn w:val="ab"/>
    <w:link w:val="1-10"/>
    <w:uiPriority w:val="13"/>
    <w:qFormat/>
    <w:pPr>
      <w:numPr>
        <w:numId w:val="16"/>
      </w:numPr>
      <w:spacing w:beforeLines="50" w:before="50"/>
      <w:ind w:leftChars="100" w:left="100"/>
    </w:pPr>
    <w:rPr>
      <w:b/>
    </w:rPr>
  </w:style>
  <w:style w:type="character" w:customStyle="1" w:styleId="1-10">
    <w:name w:val="分条1-1 字符"/>
    <w:basedOn w:val="Char2"/>
    <w:link w:val="1-1"/>
    <w:uiPriority w:val="13"/>
    <w:qFormat/>
    <w:rPr>
      <w:rFonts w:ascii="宋体" w:eastAsia="宋体" w:hAnsi="宋体" w:cs="黑体"/>
      <w:b/>
      <w:kern w:val="0"/>
      <w:sz w:val="24"/>
      <w:szCs w:val="21"/>
    </w:rPr>
  </w:style>
  <w:style w:type="paragraph" w:customStyle="1" w:styleId="1-2">
    <w:name w:val="分条1-2"/>
    <w:basedOn w:val="ab"/>
    <w:link w:val="1-20"/>
    <w:uiPriority w:val="13"/>
    <w:qFormat/>
    <w:pPr>
      <w:numPr>
        <w:numId w:val="17"/>
      </w:numPr>
      <w:spacing w:beforeLines="50" w:before="50"/>
      <w:ind w:leftChars="100" w:left="100"/>
    </w:pPr>
  </w:style>
  <w:style w:type="character" w:customStyle="1" w:styleId="1-20">
    <w:name w:val="分条1-2 字符"/>
    <w:basedOn w:val="a3"/>
    <w:link w:val="1-2"/>
    <w:uiPriority w:val="13"/>
    <w:qFormat/>
    <w:rPr>
      <w:rFonts w:ascii="宋体" w:eastAsia="宋体" w:hAnsi="宋体" w:cs="黑体"/>
      <w:kern w:val="0"/>
      <w:sz w:val="24"/>
      <w:szCs w:val="21"/>
    </w:rPr>
  </w:style>
  <w:style w:type="paragraph" w:customStyle="1" w:styleId="21">
    <w:name w:val="分条2"/>
    <w:basedOn w:val="ab"/>
    <w:link w:val="2b"/>
    <w:uiPriority w:val="13"/>
    <w:qFormat/>
    <w:pPr>
      <w:numPr>
        <w:numId w:val="18"/>
      </w:numPr>
      <w:spacing w:beforeLines="50" w:before="50"/>
      <w:ind w:leftChars="100" w:left="100"/>
    </w:pPr>
  </w:style>
  <w:style w:type="character" w:customStyle="1" w:styleId="2b">
    <w:name w:val="分条2 字符"/>
    <w:basedOn w:val="Char2"/>
    <w:link w:val="21"/>
    <w:uiPriority w:val="13"/>
    <w:qFormat/>
    <w:rPr>
      <w:rFonts w:ascii="宋体" w:eastAsia="宋体" w:hAnsi="宋体" w:cs="黑体"/>
      <w:kern w:val="0"/>
      <w:sz w:val="24"/>
      <w:szCs w:val="21"/>
    </w:rPr>
  </w:style>
  <w:style w:type="paragraph" w:customStyle="1" w:styleId="31">
    <w:name w:val="分条3"/>
    <w:basedOn w:val="ab"/>
    <w:link w:val="3a"/>
    <w:uiPriority w:val="13"/>
    <w:qFormat/>
    <w:pPr>
      <w:numPr>
        <w:ilvl w:val="1"/>
        <w:numId w:val="18"/>
      </w:numPr>
      <w:spacing w:beforeLines="50" w:before="50"/>
      <w:ind w:leftChars="100" w:left="100"/>
    </w:pPr>
  </w:style>
  <w:style w:type="character" w:customStyle="1" w:styleId="3a">
    <w:name w:val="分条3 字符"/>
    <w:basedOn w:val="2b"/>
    <w:link w:val="31"/>
    <w:uiPriority w:val="13"/>
    <w:qFormat/>
    <w:rPr>
      <w:rFonts w:ascii="宋体" w:eastAsia="宋体" w:hAnsi="宋体" w:cs="黑体"/>
      <w:kern w:val="0"/>
      <w:sz w:val="24"/>
      <w:szCs w:val="21"/>
    </w:rPr>
  </w:style>
  <w:style w:type="paragraph" w:customStyle="1" w:styleId="afffff5">
    <w:name w:val="封面表格文本"/>
    <w:basedOn w:val="a2"/>
    <w:qFormat/>
    <w:pPr>
      <w:spacing w:line="240" w:lineRule="auto"/>
      <w:ind w:firstLineChars="8" w:firstLine="17"/>
      <w:jc w:val="center"/>
    </w:pPr>
    <w:rPr>
      <w:rFonts w:cs="Times New Roman"/>
      <w:snapToGrid w:val="0"/>
    </w:rPr>
  </w:style>
  <w:style w:type="paragraph" w:customStyle="1" w:styleId="afffff6">
    <w:name w:val="封页"/>
    <w:qFormat/>
    <w:pPr>
      <w:spacing w:after="156"/>
      <w:jc w:val="center"/>
    </w:pPr>
    <w:rPr>
      <w:rFonts w:ascii="Times New Roman" w:eastAsia="宋体" w:hAnsi="Times New Roman" w:cs="Times New Roman"/>
      <w:b/>
      <w:sz w:val="52"/>
      <w:szCs w:val="52"/>
    </w:rPr>
  </w:style>
  <w:style w:type="paragraph" w:customStyle="1" w:styleId="afffff7">
    <w:name w:val="规范表格"/>
    <w:basedOn w:val="a2"/>
    <w:link w:val="Charfe"/>
    <w:qFormat/>
    <w:pPr>
      <w:widowControl/>
      <w:snapToGrid w:val="0"/>
      <w:spacing w:line="240" w:lineRule="auto"/>
      <w:ind w:firstLineChars="0" w:firstLine="0"/>
      <w:jc w:val="center"/>
    </w:pPr>
    <w:rPr>
      <w:rFonts w:cs="Times New Roman"/>
      <w:color w:val="000000"/>
      <w:kern w:val="0"/>
      <w:sz w:val="20"/>
      <w:lang w:val="zh-CN"/>
    </w:rPr>
  </w:style>
  <w:style w:type="character" w:customStyle="1" w:styleId="Charfe">
    <w:name w:val="规范表格 Char"/>
    <w:link w:val="afffff7"/>
    <w:qFormat/>
    <w:rPr>
      <w:rFonts w:ascii="宋体" w:eastAsia="宋体" w:hAnsi="宋体" w:cs="Times New Roman"/>
      <w:color w:val="000000"/>
      <w:kern w:val="0"/>
      <w:sz w:val="20"/>
      <w:szCs w:val="21"/>
      <w:lang w:val="zh-CN"/>
    </w:rPr>
  </w:style>
  <w:style w:type="character" w:customStyle="1" w:styleId="Char">
    <w:name w:val="宏文本 Char"/>
    <w:basedOn w:val="a3"/>
    <w:link w:val="a6"/>
    <w:uiPriority w:val="99"/>
    <w:semiHidden/>
    <w:qFormat/>
    <w:rPr>
      <w:rFonts w:ascii="Courier New" w:eastAsia="宋体" w:hAnsi="Courier New" w:cs="Courier New"/>
      <w:sz w:val="24"/>
      <w:szCs w:val="24"/>
    </w:rPr>
  </w:style>
  <w:style w:type="character" w:customStyle="1" w:styleId="afffff8">
    <w:name w:val="加粗项目符号"/>
    <w:basedOn w:val="a3"/>
    <w:rPr>
      <w:b/>
      <w:bCs/>
    </w:rPr>
  </w:style>
  <w:style w:type="character" w:customStyle="1" w:styleId="Charf0">
    <w:name w:val="脚注文本 Char"/>
    <w:basedOn w:val="a3"/>
    <w:link w:val="aff2"/>
    <w:uiPriority w:val="99"/>
    <w:semiHidden/>
    <w:qFormat/>
    <w:rPr>
      <w:rFonts w:ascii="Arial" w:eastAsia="宋体" w:hAnsi="Arial"/>
      <w:sz w:val="18"/>
      <w:szCs w:val="18"/>
    </w:rPr>
  </w:style>
  <w:style w:type="character" w:customStyle="1" w:styleId="Char7">
    <w:name w:val="结束语 Char"/>
    <w:basedOn w:val="a3"/>
    <w:link w:val="af2"/>
    <w:semiHidden/>
    <w:rPr>
      <w:rFonts w:ascii="宋体" w:eastAsia="宋体" w:hAnsi="宋体" w:cs="Times New Roman"/>
      <w:sz w:val="24"/>
      <w:szCs w:val="24"/>
    </w:rPr>
  </w:style>
  <w:style w:type="paragraph" w:styleId="afffff9">
    <w:name w:val="List Paragraph"/>
    <w:basedOn w:val="a2"/>
    <w:link w:val="Char13"/>
    <w:uiPriority w:val="34"/>
    <w:pPr>
      <w:ind w:firstLine="420"/>
    </w:pPr>
    <w:rPr>
      <w:rFonts w:cs="Times New Roman"/>
    </w:rPr>
  </w:style>
  <w:style w:type="character" w:customStyle="1" w:styleId="Char13">
    <w:name w:val="列出段落 Char1"/>
    <w:link w:val="afffff9"/>
    <w:uiPriority w:val="34"/>
    <w:qFormat/>
    <w:rPr>
      <w:rFonts w:ascii="Arial" w:eastAsia="宋体" w:hAnsi="Arial" w:cs="Times New Roman"/>
      <w:szCs w:val="21"/>
    </w:rPr>
  </w:style>
  <w:style w:type="paragraph" w:customStyle="1" w:styleId="16">
    <w:name w:val="列表段落1"/>
    <w:basedOn w:val="a2"/>
    <w:uiPriority w:val="34"/>
    <w:qFormat/>
    <w:pPr>
      <w:pBdr>
        <w:top w:val="none" w:sz="0" w:space="0" w:color="000000"/>
        <w:left w:val="none" w:sz="0" w:space="0" w:color="000000"/>
        <w:bottom w:val="none" w:sz="0" w:space="0" w:color="000000"/>
        <w:right w:val="none" w:sz="0" w:space="0" w:color="000000"/>
        <w:between w:val="none" w:sz="0" w:space="0" w:color="000000"/>
      </w:pBdr>
      <w:spacing w:line="240" w:lineRule="auto"/>
      <w:ind w:left="720" w:firstLineChars="0" w:firstLine="0"/>
      <w:contextualSpacing/>
    </w:pPr>
    <w:rPr>
      <w:rFonts w:ascii="微软雅黑" w:eastAsia="微软雅黑" w:hAnsi="微软雅黑" w:cs="微软雅黑"/>
      <w:kern w:val="0"/>
      <w:szCs w:val="24"/>
    </w:rPr>
  </w:style>
  <w:style w:type="character" w:customStyle="1" w:styleId="Charff">
    <w:name w:val="列出段落 Char"/>
  </w:style>
  <w:style w:type="character" w:customStyle="1" w:styleId="Char23">
    <w:name w:val="列出段落 Char2"/>
    <w:rPr>
      <w:rFonts w:ascii="Times New Roman" w:hAnsi="Times New Roman" w:cs="黑体"/>
      <w:sz w:val="28"/>
      <w:szCs w:val="22"/>
    </w:rPr>
  </w:style>
  <w:style w:type="character" w:customStyle="1" w:styleId="17">
    <w:name w:val="列出段落 字符1"/>
    <w:uiPriority w:val="34"/>
    <w:rPr>
      <w:rFonts w:ascii="Times New Roman" w:eastAsia="宋体" w:hAnsi="Times New Roman"/>
      <w:sz w:val="24"/>
    </w:rPr>
  </w:style>
  <w:style w:type="paragraph" w:customStyle="1" w:styleId="18">
    <w:name w:val="列出段落1"/>
    <w:basedOn w:val="a2"/>
    <w:pPr>
      <w:spacing w:line="240" w:lineRule="auto"/>
      <w:ind w:firstLine="420"/>
    </w:pPr>
    <w:rPr>
      <w:rFonts w:ascii="Times New Roman" w:hAnsi="Times New Roman" w:cs="Times New Roman"/>
      <w:szCs w:val="24"/>
    </w:rPr>
  </w:style>
  <w:style w:type="paragraph" w:customStyle="1" w:styleId="2c">
    <w:name w:val="列出段落2"/>
    <w:basedOn w:val="a2"/>
    <w:uiPriority w:val="34"/>
    <w:pPr>
      <w:spacing w:line="240" w:lineRule="auto"/>
      <w:ind w:firstLine="420"/>
    </w:pPr>
    <w:rPr>
      <w:rFonts w:ascii="Calibri" w:hAnsi="Calibri" w:cs="黑体"/>
      <w:sz w:val="28"/>
      <w:szCs w:val="22"/>
    </w:rPr>
  </w:style>
  <w:style w:type="paragraph" w:customStyle="1" w:styleId="afffffa">
    <w:name w:val="灵活标题 中"/>
    <w:link w:val="afffffb"/>
    <w:uiPriority w:val="11"/>
    <w:pPr>
      <w:jc w:val="center"/>
    </w:pPr>
    <w:rPr>
      <w:rFonts w:ascii="黑体" w:eastAsia="黑体" w:hAnsi="黑体"/>
      <w:b/>
      <w:kern w:val="2"/>
      <w:sz w:val="32"/>
      <w:szCs w:val="32"/>
    </w:rPr>
  </w:style>
  <w:style w:type="character" w:customStyle="1" w:styleId="afffffb">
    <w:name w:val="灵活标题 中 字符"/>
    <w:basedOn w:val="a3"/>
    <w:link w:val="afffffa"/>
    <w:uiPriority w:val="11"/>
    <w:qFormat/>
    <w:rPr>
      <w:rFonts w:ascii="黑体" w:eastAsia="黑体" w:hAnsi="黑体"/>
      <w:b/>
      <w:sz w:val="32"/>
      <w:szCs w:val="32"/>
    </w:rPr>
  </w:style>
  <w:style w:type="character" w:customStyle="1" w:styleId="19">
    <w:name w:val="明显参考1"/>
    <w:basedOn w:val="a3"/>
    <w:uiPriority w:val="32"/>
    <w:rPr>
      <w:b/>
      <w:bCs/>
      <w:smallCaps/>
      <w:color w:val="4472C4" w:themeColor="accent1"/>
      <w:spacing w:val="5"/>
    </w:rPr>
  </w:style>
  <w:style w:type="character" w:customStyle="1" w:styleId="1a">
    <w:name w:val="明显强调1"/>
    <w:basedOn w:val="a3"/>
    <w:uiPriority w:val="21"/>
    <w:rPr>
      <w:i/>
      <w:iCs/>
      <w:color w:val="4472C4" w:themeColor="accent1"/>
    </w:rPr>
  </w:style>
  <w:style w:type="paragraph" w:styleId="afffffc">
    <w:name w:val="Intense Quote"/>
    <w:basedOn w:val="a2"/>
    <w:next w:val="a2"/>
    <w:link w:val="Charff0"/>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f0">
    <w:name w:val="明显引用 Char"/>
    <w:basedOn w:val="a3"/>
    <w:link w:val="afffffc"/>
    <w:uiPriority w:val="99"/>
    <w:qFormat/>
    <w:rPr>
      <w:rFonts w:ascii="Arial" w:eastAsia="宋体" w:hAnsi="Arial"/>
      <w:i/>
      <w:iCs/>
      <w:color w:val="4472C4" w:themeColor="accent1"/>
      <w:sz w:val="24"/>
      <w:szCs w:val="21"/>
    </w:rPr>
  </w:style>
  <w:style w:type="paragraph" w:customStyle="1" w:styleId="ParaChar">
    <w:name w:val="默认段落字体 Para Char"/>
    <w:basedOn w:val="a2"/>
    <w:rPr>
      <w:rFonts w:ascii="Times New Roman" w:hAnsi="Times New Roman" w:cs="Times New Roman"/>
      <w:szCs w:val="20"/>
    </w:rPr>
  </w:style>
  <w:style w:type="paragraph" w:customStyle="1" w:styleId="ParaCharCharCharChar">
    <w:name w:val="默认段落字体 Para Char Char Char Char"/>
    <w:basedOn w:val="a2"/>
    <w:pPr>
      <w:spacing w:line="240" w:lineRule="auto"/>
      <w:ind w:firstLineChars="0" w:firstLine="0"/>
    </w:pPr>
    <w:rPr>
      <w:rFonts w:ascii="Times New Roman" w:hAnsi="Times New Roman" w:cs="Times New Roman"/>
      <w:szCs w:val="24"/>
    </w:rPr>
  </w:style>
  <w:style w:type="paragraph" w:customStyle="1" w:styleId="ParaCharCharCharCharCharCharChar">
    <w:name w:val="默认段落字体 Para Char Char Char Char Char Char Char"/>
    <w:basedOn w:val="a2"/>
    <w:pPr>
      <w:spacing w:line="240" w:lineRule="auto"/>
      <w:ind w:firstLineChars="0" w:firstLine="0"/>
    </w:pPr>
    <w:rPr>
      <w:rFonts w:ascii="Tahoma" w:hAnsi="Tahoma" w:cs="Times New Roman"/>
      <w:snapToGrid w:val="0"/>
    </w:rPr>
  </w:style>
  <w:style w:type="paragraph" w:customStyle="1" w:styleId="ParaCharCharCharCharCharCharCharCharCharChar">
    <w:name w:val="默认段落字体 Para Char Char Char Char Char Char Char Char Char Char"/>
    <w:basedOn w:val="a2"/>
    <w:pPr>
      <w:spacing w:line="240" w:lineRule="auto"/>
      <w:ind w:firstLineChars="0" w:firstLine="0"/>
    </w:pPr>
    <w:rPr>
      <w:rFonts w:ascii="Tahoma" w:hAnsi="Tahoma" w:cs="Times New Roman"/>
      <w:snapToGrid w:val="0"/>
    </w:rPr>
  </w:style>
  <w:style w:type="character" w:customStyle="1" w:styleId="Char4">
    <w:name w:val="文档结构图 Char"/>
    <w:basedOn w:val="a3"/>
    <w:link w:val="ae"/>
    <w:uiPriority w:val="99"/>
    <w:semiHidden/>
    <w:rPr>
      <w:rFonts w:ascii="Microsoft YaHei UI" w:eastAsia="Microsoft YaHei UI" w:hAnsi="宋体" w:cs="Times New Roman"/>
      <w:sz w:val="18"/>
      <w:szCs w:val="18"/>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e"/>
    <w:pPr>
      <w:widowControl w:val="0"/>
      <w:shd w:val="clear" w:color="auto" w:fill="000080"/>
      <w:spacing w:line="240" w:lineRule="auto"/>
      <w:jc w:val="both"/>
    </w:pPr>
    <w:rPr>
      <w:rFonts w:ascii="Tahoma" w:eastAsia="宋体" w:hAnsi="Tahoma"/>
      <w:snapToGrid w:val="0"/>
      <w:sz w:val="24"/>
      <w:szCs w:val="24"/>
    </w:rPr>
  </w:style>
  <w:style w:type="character" w:customStyle="1" w:styleId="Charb">
    <w:name w:val="批注框文本 Char"/>
    <w:basedOn w:val="a3"/>
    <w:link w:val="afa"/>
    <w:uiPriority w:val="99"/>
    <w:qFormat/>
    <w:rPr>
      <w:rFonts w:ascii="Arial" w:eastAsia="宋体" w:hAnsi="Arial"/>
      <w:sz w:val="18"/>
      <w:szCs w:val="18"/>
    </w:rPr>
  </w:style>
  <w:style w:type="paragraph" w:customStyle="1" w:styleId="CharChar1">
    <w:name w:val="批注框文本 Char Char"/>
    <w:basedOn w:val="a2"/>
    <w:pPr>
      <w:spacing w:line="240" w:lineRule="auto"/>
      <w:ind w:firstLineChars="0" w:firstLine="0"/>
    </w:pPr>
    <w:rPr>
      <w:rFonts w:ascii="Calibri" w:hAnsi="Calibri" w:cs="黑体"/>
      <w:sz w:val="18"/>
      <w:szCs w:val="18"/>
    </w:rPr>
  </w:style>
  <w:style w:type="character" w:customStyle="1" w:styleId="Charf3">
    <w:name w:val="批注主题 Char"/>
    <w:basedOn w:val="Char5"/>
    <w:link w:val="aff7"/>
    <w:uiPriority w:val="99"/>
    <w:qFormat/>
    <w:rPr>
      <w:rFonts w:ascii="Arial" w:eastAsia="宋体" w:hAnsi="Arial"/>
      <w:b/>
      <w:bCs/>
      <w:sz w:val="24"/>
      <w:szCs w:val="21"/>
    </w:rPr>
  </w:style>
  <w:style w:type="character" w:customStyle="1" w:styleId="Chare">
    <w:name w:val="签名 Char"/>
    <w:basedOn w:val="a3"/>
    <w:link w:val="afe"/>
    <w:semiHidden/>
    <w:rPr>
      <w:rFonts w:ascii="宋体" w:eastAsia="宋体" w:hAnsi="宋体" w:cs="Times New Roman"/>
      <w:sz w:val="24"/>
      <w:szCs w:val="24"/>
    </w:rPr>
  </w:style>
  <w:style w:type="paragraph" w:customStyle="1" w:styleId="afffffd">
    <w:name w:val="前言标题"/>
    <w:next w:val="a2"/>
    <w:pPr>
      <w:shd w:val="clear" w:color="FFFFFF" w:fill="FFFFFF"/>
      <w:spacing w:before="540" w:after="600"/>
      <w:jc w:val="center"/>
      <w:outlineLvl w:val="0"/>
    </w:pPr>
    <w:rPr>
      <w:rFonts w:ascii="黑体" w:eastAsia="黑体" w:hAnsi="Times New Roman" w:cs="Times New Roman"/>
      <w:sz w:val="32"/>
    </w:rPr>
  </w:style>
  <w:style w:type="paragraph" w:customStyle="1" w:styleId="afffffe">
    <w:name w:val="缺省文本"/>
    <w:basedOn w:val="a2"/>
    <w:link w:val="Charff1"/>
    <w:qFormat/>
    <w:pPr>
      <w:widowControl/>
      <w:spacing w:before="120" w:after="120"/>
      <w:ind w:firstLine="472"/>
    </w:pPr>
    <w:rPr>
      <w:rFonts w:cs="Times New Roman"/>
      <w:color w:val="000000"/>
      <w:spacing w:val="-2"/>
      <w:position w:val="-2"/>
      <w:szCs w:val="24"/>
    </w:rPr>
  </w:style>
  <w:style w:type="character" w:customStyle="1" w:styleId="Charff1">
    <w:name w:val="缺省文本 Char"/>
    <w:link w:val="afffffe"/>
    <w:qFormat/>
    <w:rPr>
      <w:rFonts w:ascii="宋体" w:eastAsia="宋体" w:hAnsi="宋体" w:cs="Times New Roman"/>
      <w:color w:val="000000"/>
      <w:spacing w:val="-2"/>
      <w:position w:val="-2"/>
      <w:sz w:val="24"/>
      <w:szCs w:val="24"/>
    </w:rPr>
  </w:style>
  <w:style w:type="paragraph" w:customStyle="1" w:styleId="1b">
    <w:name w:val="缺省文本:1"/>
    <w:basedOn w:val="a2"/>
    <w:pPr>
      <w:autoSpaceDE w:val="0"/>
      <w:autoSpaceDN w:val="0"/>
      <w:adjustRightInd w:val="0"/>
      <w:ind w:left="185" w:firstLineChars="0" w:firstLine="240"/>
      <w:jc w:val="left"/>
    </w:pPr>
    <w:rPr>
      <w:rFonts w:ascii="Times New Roman" w:hAnsi="Times New Roman" w:cs="Times New Roman"/>
      <w:kern w:val="0"/>
      <w:szCs w:val="20"/>
    </w:rPr>
  </w:style>
  <w:style w:type="character" w:customStyle="1" w:styleId="Char9">
    <w:name w:val="日期 Char"/>
    <w:basedOn w:val="a3"/>
    <w:link w:val="af8"/>
    <w:uiPriority w:val="99"/>
    <w:qFormat/>
    <w:rPr>
      <w:rFonts w:ascii="Arial" w:eastAsia="宋体" w:hAnsi="Arial"/>
      <w:sz w:val="24"/>
      <w:szCs w:val="21"/>
    </w:rPr>
  </w:style>
  <w:style w:type="paragraph" w:customStyle="1" w:styleId="affffff">
    <w:name w:val="首行缩进"/>
    <w:basedOn w:val="a2"/>
    <w:pPr>
      <w:ind w:firstLine="480"/>
      <w:jc w:val="left"/>
    </w:pPr>
    <w:rPr>
      <w:rFonts w:cs="宋体"/>
      <w:szCs w:val="24"/>
    </w:rPr>
  </w:style>
  <w:style w:type="paragraph" w:customStyle="1" w:styleId="CharChar2">
    <w:name w:val="首行缩进 Char Char"/>
    <w:basedOn w:val="a2"/>
    <w:link w:val="CharCharChar"/>
    <w:pPr>
      <w:widowControl/>
      <w:snapToGrid w:val="0"/>
      <w:spacing w:before="80" w:after="80"/>
      <w:ind w:left="540" w:firstLineChars="0" w:firstLine="0"/>
    </w:pPr>
    <w:rPr>
      <w:rFonts w:cs="宋体"/>
      <w:snapToGrid w:val="0"/>
      <w:kern w:val="0"/>
    </w:rPr>
  </w:style>
  <w:style w:type="character" w:customStyle="1" w:styleId="CharCharChar">
    <w:name w:val="首行缩进 Char Char Char"/>
    <w:basedOn w:val="a3"/>
    <w:link w:val="CharChar2"/>
    <w:rPr>
      <w:rFonts w:ascii="宋体" w:eastAsia="宋体" w:hAnsi="宋体" w:cs="宋体"/>
      <w:snapToGrid w:val="0"/>
      <w:kern w:val="0"/>
      <w:szCs w:val="21"/>
    </w:rPr>
  </w:style>
  <w:style w:type="character" w:customStyle="1" w:styleId="1c">
    <w:name w:val="书籍标题1"/>
    <w:basedOn w:val="a3"/>
    <w:uiPriority w:val="33"/>
    <w:rPr>
      <w:b/>
      <w:bCs/>
      <w:i/>
      <w:iCs/>
      <w:spacing w:val="5"/>
    </w:rPr>
  </w:style>
  <w:style w:type="paragraph" w:customStyle="1" w:styleId="1d">
    <w:name w:val="书目1"/>
    <w:basedOn w:val="a2"/>
    <w:next w:val="a2"/>
    <w:uiPriority w:val="37"/>
    <w:semiHidden/>
    <w:unhideWhenUsed/>
    <w:pPr>
      <w:widowControl/>
      <w:ind w:firstLineChars="0" w:firstLine="0"/>
      <w:jc w:val="left"/>
    </w:pPr>
    <w:rPr>
      <w:rFonts w:cs="Times New Roman"/>
      <w:szCs w:val="24"/>
    </w:rPr>
  </w:style>
  <w:style w:type="paragraph" w:customStyle="1" w:styleId="affffff0">
    <w:name w:val="四级标题"/>
    <w:basedOn w:val="a2"/>
    <w:pPr>
      <w:tabs>
        <w:tab w:val="left" w:pos="1332"/>
      </w:tabs>
      <w:spacing w:line="240" w:lineRule="auto"/>
      <w:ind w:left="2160" w:firstLineChars="0" w:firstLine="0"/>
    </w:pPr>
    <w:rPr>
      <w:rFonts w:ascii="Calibri" w:hAnsi="Calibri" w:cs="Calibri"/>
      <w:szCs w:val="20"/>
    </w:rPr>
  </w:style>
  <w:style w:type="character" w:customStyle="1" w:styleId="Char3">
    <w:name w:val="题注 Char"/>
    <w:link w:val="ac"/>
    <w:uiPriority w:val="35"/>
    <w:qFormat/>
    <w:rPr>
      <w:rFonts w:ascii="宋体" w:eastAsia="宋体" w:hAnsi="宋体" w:cstheme="majorBidi"/>
      <w:sz w:val="24"/>
      <w:szCs w:val="20"/>
    </w:rPr>
  </w:style>
  <w:style w:type="paragraph" w:customStyle="1" w:styleId="affffff1">
    <w:name w:val="投标文件 正文首行缩进"/>
    <w:basedOn w:val="a2"/>
    <w:link w:val="CharChar3"/>
    <w:pPr>
      <w:spacing w:after="220"/>
    </w:pPr>
    <w:rPr>
      <w:rFonts w:cs="Times New Roman"/>
      <w:szCs w:val="24"/>
      <w:lang w:val="zh-CN"/>
    </w:rPr>
  </w:style>
  <w:style w:type="character" w:customStyle="1" w:styleId="CharChar3">
    <w:name w:val="投标文件 正文首行缩进 Char Char"/>
    <w:link w:val="affffff1"/>
    <w:rPr>
      <w:rFonts w:ascii="Arial" w:eastAsia="宋体" w:hAnsi="Arial" w:cs="Times New Roman"/>
      <w:sz w:val="24"/>
      <w:szCs w:val="24"/>
      <w:lang w:val="zh-CN"/>
    </w:rPr>
  </w:style>
  <w:style w:type="paragraph" w:customStyle="1" w:styleId="affffff2">
    <w:name w:val="图框文字"/>
    <w:link w:val="affffff3"/>
    <w:qFormat/>
    <w:pPr>
      <w:spacing w:line="360" w:lineRule="auto"/>
    </w:pPr>
    <w:rPr>
      <w:rFonts w:ascii="Times New Roman" w:eastAsia="宋体" w:hAnsi="Times New Roman" w:cs="Times New Roman"/>
    </w:rPr>
  </w:style>
  <w:style w:type="character" w:customStyle="1" w:styleId="affffff3">
    <w:name w:val="图框文字 字符"/>
    <w:link w:val="affffff2"/>
    <w:qFormat/>
    <w:rPr>
      <w:rFonts w:ascii="Times New Roman" w:eastAsia="宋体" w:hAnsi="Times New Roman" w:cs="Times New Roman"/>
      <w:kern w:val="0"/>
      <w:sz w:val="20"/>
      <w:szCs w:val="20"/>
    </w:rPr>
  </w:style>
  <w:style w:type="paragraph" w:customStyle="1" w:styleId="affffff4">
    <w:name w:val="图片"/>
    <w:basedOn w:val="a2"/>
    <w:qFormat/>
    <w:pPr>
      <w:adjustRightInd w:val="0"/>
      <w:spacing w:line="300" w:lineRule="auto"/>
      <w:jc w:val="center"/>
      <w:textAlignment w:val="baseline"/>
    </w:pPr>
    <w:rPr>
      <w:rFonts w:ascii="Times New Roman" w:eastAsia="黑体" w:hAnsi="Times New Roman"/>
      <w:b/>
      <w:kern w:val="0"/>
    </w:rPr>
  </w:style>
  <w:style w:type="paragraph" w:customStyle="1" w:styleId="affffff5">
    <w:name w:val="图形居中"/>
    <w:basedOn w:val="a2"/>
    <w:next w:val="a2"/>
    <w:link w:val="Charff2"/>
    <w:qFormat/>
    <w:pPr>
      <w:ind w:firstLineChars="0" w:firstLine="0"/>
      <w:jc w:val="center"/>
    </w:pPr>
    <w:rPr>
      <w:rFonts w:ascii="Times New Roman" w:hAnsi="Times New Roman" w:cs="Times New Roman"/>
      <w:szCs w:val="24"/>
    </w:rPr>
  </w:style>
  <w:style w:type="character" w:customStyle="1" w:styleId="Charff2">
    <w:name w:val="图形居中 Char"/>
    <w:link w:val="affffff5"/>
    <w:qFormat/>
    <w:rPr>
      <w:rFonts w:ascii="Times New Roman" w:eastAsia="宋体" w:hAnsi="Times New Roman" w:cs="Times New Roman"/>
      <w:sz w:val="24"/>
      <w:szCs w:val="24"/>
    </w:rPr>
  </w:style>
  <w:style w:type="paragraph" w:customStyle="1" w:styleId="affffff6">
    <w:name w:val="图样式"/>
    <w:basedOn w:val="a2"/>
    <w:pPr>
      <w:keepNext/>
      <w:widowControl/>
      <w:autoSpaceDE w:val="0"/>
      <w:autoSpaceDN w:val="0"/>
      <w:adjustRightInd w:val="0"/>
      <w:spacing w:before="80" w:after="80"/>
      <w:ind w:firstLineChars="0" w:firstLine="0"/>
      <w:jc w:val="center"/>
    </w:pPr>
    <w:rPr>
      <w:rFonts w:ascii="Times New Roman" w:hAnsi="Times New Roman" w:cs="Times New Roman"/>
      <w:snapToGrid w:val="0"/>
      <w:kern w:val="0"/>
    </w:rPr>
  </w:style>
  <w:style w:type="table" w:customStyle="1" w:styleId="211">
    <w:name w:val="网格表 21"/>
    <w:basedOn w:val="a4"/>
    <w:uiPriority w:val="47"/>
    <w:qFormat/>
    <w:rPr>
      <w:rFonts w:ascii="Times New Roman" w:eastAsia="宋体" w:hAnsi="Times New Roman" w:cs="Times New Roman"/>
    </w:rPr>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0">
    <w:name w:val="网格表 31"/>
    <w:basedOn w:val="a4"/>
    <w:uiPriority w:val="48"/>
    <w:qFormat/>
    <w:rPr>
      <w:rFonts w:ascii="Times New Roman" w:eastAsia="宋体" w:hAnsi="Times New Roman" w:cs="Times New Roman"/>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1">
    <w:name w:val="网格表 4 - 着色 11"/>
    <w:basedOn w:val="a4"/>
    <w:uiPriority w:val="49"/>
    <w:qFormat/>
    <w:rPr>
      <w:rFonts w:ascii="Times New Roman" w:eastAsia="宋体" w:hAnsi="Times New Roman" w:cs="Times New Roman"/>
    </w:rPr>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e">
    <w:name w:val="网格型1"/>
    <w:basedOn w:val="a4"/>
    <w:uiPriority w:val="39"/>
    <w:qFormat/>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uiPriority w:val="39"/>
    <w:qFormat/>
    <w:rPr>
      <w:rFonts w:ascii="等线" w:eastAsia="等线" w:hAnsi="等线"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网格型2"/>
    <w:basedOn w:val="a4"/>
    <w:qFormat/>
    <w:rPr>
      <w:rFonts w:ascii="等线" w:eastAsia="等线" w:hAnsi="等线"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
    <w:name w:val="尾注文本 Char"/>
    <w:basedOn w:val="a3"/>
    <w:link w:val="af9"/>
    <w:uiPriority w:val="99"/>
    <w:semiHidden/>
    <w:qFormat/>
    <w:rPr>
      <w:rFonts w:ascii="宋体" w:eastAsia="宋体" w:hAnsi="宋体" w:cs="Times New Roman"/>
      <w:sz w:val="24"/>
      <w:szCs w:val="24"/>
    </w:rPr>
  </w:style>
  <w:style w:type="character" w:customStyle="1" w:styleId="1f">
    <w:name w:val="未处理的提及1"/>
    <w:basedOn w:val="a3"/>
    <w:uiPriority w:val="99"/>
    <w:semiHidden/>
    <w:unhideWhenUsed/>
    <w:rPr>
      <w:color w:val="808080"/>
      <w:shd w:val="clear" w:color="auto" w:fill="E6E6E6"/>
    </w:rPr>
  </w:style>
  <w:style w:type="character" w:customStyle="1" w:styleId="2e">
    <w:name w:val="未处理的提及2"/>
    <w:basedOn w:val="a3"/>
    <w:uiPriority w:val="99"/>
    <w:semiHidden/>
    <w:unhideWhenUsed/>
    <w:qFormat/>
    <w:rPr>
      <w:color w:val="808080"/>
      <w:shd w:val="clear" w:color="auto" w:fill="E6E6E6"/>
    </w:rPr>
  </w:style>
  <w:style w:type="character" w:customStyle="1" w:styleId="3b">
    <w:name w:val="未处理的提及3"/>
    <w:basedOn w:val="a3"/>
    <w:uiPriority w:val="99"/>
    <w:semiHidden/>
    <w:unhideWhenUsed/>
    <w:rPr>
      <w:color w:val="808080"/>
      <w:shd w:val="clear" w:color="auto" w:fill="E6E6E6"/>
    </w:rPr>
  </w:style>
  <w:style w:type="character" w:customStyle="1" w:styleId="46">
    <w:name w:val="未处理的提及4"/>
    <w:basedOn w:val="a3"/>
    <w:uiPriority w:val="99"/>
    <w:semiHidden/>
    <w:unhideWhenUsed/>
    <w:qFormat/>
    <w:rPr>
      <w:color w:val="605E5C"/>
      <w:shd w:val="clear" w:color="auto" w:fill="E1DFDD"/>
    </w:rPr>
  </w:style>
  <w:style w:type="paragraph" w:customStyle="1" w:styleId="affffff7">
    <w:name w:val="文档标题"/>
    <w:basedOn w:val="a2"/>
    <w:qFormat/>
    <w:pPr>
      <w:tabs>
        <w:tab w:val="left" w:pos="0"/>
      </w:tabs>
      <w:autoSpaceDE w:val="0"/>
      <w:autoSpaceDN w:val="0"/>
      <w:adjustRightInd w:val="0"/>
      <w:spacing w:before="300" w:after="300"/>
      <w:ind w:firstLineChars="0" w:firstLine="0"/>
      <w:jc w:val="center"/>
    </w:pPr>
    <w:rPr>
      <w:rFonts w:eastAsia="黑体" w:cs="Times New Roman"/>
      <w:snapToGrid w:val="0"/>
      <w:kern w:val="0"/>
      <w:sz w:val="36"/>
      <w:szCs w:val="36"/>
    </w:rPr>
  </w:style>
  <w:style w:type="paragraph" w:customStyle="1" w:styleId="affffff8">
    <w:name w:val="文档正文"/>
    <w:basedOn w:val="a2"/>
    <w:link w:val="Charff3"/>
    <w:pPr>
      <w:widowControl/>
      <w:spacing w:line="240" w:lineRule="auto"/>
      <w:ind w:firstLineChars="0" w:firstLine="0"/>
      <w:jc w:val="left"/>
    </w:pPr>
    <w:rPr>
      <w:rFonts w:cs="Times New Roman"/>
      <w:b/>
      <w:color w:val="FF0000"/>
      <w:szCs w:val="24"/>
    </w:rPr>
  </w:style>
  <w:style w:type="character" w:customStyle="1" w:styleId="Charff3">
    <w:name w:val="文档正文 Char"/>
    <w:link w:val="affffff8"/>
    <w:qFormat/>
    <w:rPr>
      <w:rFonts w:ascii="Arial" w:eastAsia="宋体" w:hAnsi="Arial" w:cs="Times New Roman"/>
      <w:b/>
      <w:color w:val="FF0000"/>
      <w:sz w:val="24"/>
      <w:szCs w:val="24"/>
    </w:rPr>
  </w:style>
  <w:style w:type="paragraph" w:styleId="affffff9">
    <w:name w:val="No Spacing"/>
    <w:link w:val="Charff4"/>
    <w:uiPriority w:val="1"/>
    <w:qFormat/>
    <w:pPr>
      <w:widowControl w:val="0"/>
      <w:spacing w:line="360" w:lineRule="auto"/>
      <w:ind w:firstLineChars="200" w:firstLine="480"/>
      <w:jc w:val="both"/>
    </w:pPr>
    <w:rPr>
      <w:rFonts w:ascii="Times New Roman" w:eastAsia="宋体" w:hAnsi="Times New Roman" w:cs="Times New Roman"/>
      <w:kern w:val="2"/>
      <w:sz w:val="24"/>
      <w:szCs w:val="24"/>
    </w:rPr>
  </w:style>
  <w:style w:type="character" w:customStyle="1" w:styleId="Charff4">
    <w:name w:val="无间隔 Char"/>
    <w:link w:val="affffff9"/>
    <w:uiPriority w:val="1"/>
    <w:qFormat/>
    <w:rPr>
      <w:rFonts w:ascii="Times New Roman" w:eastAsia="宋体" w:hAnsi="Times New Roman" w:cs="Times New Roman"/>
      <w:sz w:val="24"/>
      <w:szCs w:val="24"/>
    </w:rPr>
  </w:style>
  <w:style w:type="paragraph" w:customStyle="1" w:styleId="1f0">
    <w:name w:val="无间隔1"/>
    <w:uiPriority w:val="1"/>
    <w:qFormat/>
    <w:pPr>
      <w:widowControl w:val="0"/>
      <w:jc w:val="center"/>
    </w:pPr>
    <w:rPr>
      <w:rFonts w:ascii="Times New Roman" w:eastAsia="宋体" w:hAnsi="Times New Roman" w:cs="黑体"/>
      <w:kern w:val="2"/>
      <w:sz w:val="24"/>
      <w:szCs w:val="22"/>
    </w:rPr>
  </w:style>
  <w:style w:type="paragraph" w:customStyle="1" w:styleId="affffffa">
    <w:name w:val="项目正文"/>
    <w:qFormat/>
    <w:pPr>
      <w:tabs>
        <w:tab w:val="left" w:pos="243"/>
        <w:tab w:val="left" w:pos="369"/>
      </w:tabs>
      <w:spacing w:line="300" w:lineRule="exact"/>
      <w:ind w:left="646" w:hanging="277"/>
      <w:jc w:val="both"/>
    </w:pPr>
    <w:rPr>
      <w:rFonts w:ascii="Arial" w:eastAsia="宋体" w:hAnsi="Arial" w:cs="Times New Roman"/>
      <w:kern w:val="2"/>
      <w:sz w:val="18"/>
      <w:szCs w:val="18"/>
    </w:rPr>
  </w:style>
  <w:style w:type="paragraph" w:customStyle="1" w:styleId="a1">
    <w:name w:val="小序号标题"/>
    <w:basedOn w:val="ab"/>
    <w:link w:val="affffffb"/>
    <w:uiPriority w:val="13"/>
    <w:qFormat/>
    <w:pPr>
      <w:numPr>
        <w:numId w:val="19"/>
      </w:numPr>
    </w:pPr>
    <w:rPr>
      <w:b/>
      <w:bCs/>
    </w:rPr>
  </w:style>
  <w:style w:type="character" w:customStyle="1" w:styleId="affffffb">
    <w:name w:val="小序号标题 字符"/>
    <w:basedOn w:val="Char2"/>
    <w:link w:val="a1"/>
    <w:uiPriority w:val="13"/>
    <w:qFormat/>
    <w:rPr>
      <w:rFonts w:ascii="Arial" w:eastAsia="宋体" w:hAnsi="Arial" w:cs="黑体"/>
      <w:b/>
      <w:bCs/>
      <w:kern w:val="0"/>
      <w:sz w:val="24"/>
      <w:szCs w:val="21"/>
    </w:rPr>
  </w:style>
  <w:style w:type="paragraph" w:customStyle="1" w:styleId="affffffc">
    <w:name w:val="新正文"/>
    <w:link w:val="Charff5"/>
    <w:qFormat/>
    <w:pPr>
      <w:widowControl w:val="0"/>
      <w:spacing w:line="360" w:lineRule="auto"/>
      <w:jc w:val="both"/>
    </w:pPr>
    <w:rPr>
      <w:rFonts w:ascii="仿宋" w:eastAsia="仿宋" w:hAnsi="仿宋" w:cs="Times New Roman"/>
    </w:rPr>
  </w:style>
  <w:style w:type="character" w:customStyle="1" w:styleId="Charff5">
    <w:name w:val="新正文 Char"/>
    <w:link w:val="affffffc"/>
    <w:rPr>
      <w:rFonts w:ascii="仿宋" w:eastAsia="仿宋" w:hAnsi="仿宋" w:cs="Times New Roman"/>
      <w:kern w:val="0"/>
      <w:sz w:val="20"/>
      <w:szCs w:val="20"/>
    </w:rPr>
  </w:style>
  <w:style w:type="character" w:customStyle="1" w:styleId="Charf1">
    <w:name w:val="信息标题 Char"/>
    <w:basedOn w:val="a3"/>
    <w:link w:val="aff4"/>
    <w:semiHidden/>
    <w:rPr>
      <w:rFonts w:asciiTheme="majorHAnsi" w:eastAsiaTheme="majorEastAsia" w:hAnsiTheme="majorHAnsi" w:cstheme="majorBidi"/>
      <w:sz w:val="24"/>
      <w:szCs w:val="24"/>
      <w:shd w:val="pct20" w:color="auto" w:fill="auto"/>
    </w:rPr>
  </w:style>
  <w:style w:type="paragraph" w:customStyle="1" w:styleId="affffffd">
    <w:name w:val="修订记录"/>
    <w:basedOn w:val="a2"/>
    <w:pPr>
      <w:spacing w:before="300" w:after="150"/>
      <w:ind w:firstLineChars="0" w:firstLine="0"/>
      <w:jc w:val="center"/>
    </w:pPr>
    <w:rPr>
      <w:rFonts w:ascii="黑体" w:eastAsia="黑体" w:hAnsi="Times New Roman" w:cs="Times New Roman"/>
      <w:snapToGrid w:val="0"/>
      <w:sz w:val="30"/>
      <w:szCs w:val="24"/>
    </w:rPr>
  </w:style>
  <w:style w:type="paragraph" w:customStyle="1" w:styleId="affffffe">
    <w:name w:val="样式"/>
    <w:uiPriority w:val="99"/>
    <w:pPr>
      <w:widowControl w:val="0"/>
      <w:autoSpaceDE w:val="0"/>
      <w:autoSpaceDN w:val="0"/>
      <w:adjustRightInd w:val="0"/>
    </w:pPr>
    <w:rPr>
      <w:rFonts w:ascii="Arial" w:eastAsia="仿宋_GB2312" w:hAnsi="Arial" w:cs="Arial"/>
      <w:sz w:val="24"/>
      <w:szCs w:val="24"/>
    </w:rPr>
  </w:style>
  <w:style w:type="paragraph" w:customStyle="1" w:styleId="3sect123BoldHeadbhH3H31H32H33H34H35H36H37H3">
    <w:name w:val="样式 标题 3sect1.2.3Bold HeadbhH3H31H32H33H34H35H36H37H3..."/>
    <w:basedOn w:val="32"/>
    <w:pPr>
      <w:keepLines w:val="0"/>
      <w:numPr>
        <w:ilvl w:val="0"/>
        <w:numId w:val="0"/>
      </w:numPr>
      <w:spacing w:before="240" w:after="120"/>
      <w:ind w:left="113"/>
    </w:pPr>
    <w:rPr>
      <w:rFonts w:ascii="Cambria" w:hAnsi="Cambria" w:cs="宋体"/>
      <w:caps/>
      <w:sz w:val="24"/>
      <w:szCs w:val="20"/>
    </w:rPr>
  </w:style>
  <w:style w:type="paragraph" w:customStyle="1" w:styleId="0">
    <w:name w:val="样式 首行缩进:  0 字符"/>
    <w:basedOn w:val="a2"/>
    <w:pPr>
      <w:ind w:firstLineChars="0" w:firstLine="0"/>
      <w:jc w:val="left"/>
    </w:pPr>
    <w:rPr>
      <w:rFonts w:cs="宋体"/>
      <w:szCs w:val="20"/>
    </w:rPr>
  </w:style>
  <w:style w:type="paragraph" w:customStyle="1" w:styleId="2f">
    <w:name w:val="样式 首行缩进:  2 字符"/>
    <w:basedOn w:val="a2"/>
    <w:pPr>
      <w:adjustRightInd w:val="0"/>
      <w:snapToGrid w:val="0"/>
      <w:ind w:firstLine="560"/>
    </w:pPr>
    <w:rPr>
      <w:rFonts w:ascii="仿宋_GB2312" w:eastAsia="仿宋_GB2312" w:cs="Times New Roman"/>
      <w:kern w:val="0"/>
      <w:szCs w:val="20"/>
    </w:rPr>
  </w:style>
  <w:style w:type="paragraph" w:customStyle="1" w:styleId="250">
    <w:name w:val="样式 首行缩进:  2 字符5"/>
    <w:basedOn w:val="a2"/>
    <w:link w:val="25CharChar"/>
    <w:pPr>
      <w:spacing w:before="120"/>
      <w:ind w:firstLine="480"/>
      <w:jc w:val="left"/>
    </w:pPr>
    <w:rPr>
      <w:rFonts w:ascii="Times New Roman" w:hAnsi="Times New Roman" w:cs="宋体"/>
      <w:szCs w:val="20"/>
    </w:rPr>
  </w:style>
  <w:style w:type="character" w:customStyle="1" w:styleId="25CharChar">
    <w:name w:val="样式 首行缩进:  2 字符5 Char Char"/>
    <w:link w:val="250"/>
    <w:rPr>
      <w:rFonts w:ascii="Times New Roman" w:eastAsia="宋体" w:hAnsi="Times New Roman" w:cs="宋体"/>
      <w:sz w:val="24"/>
      <w:szCs w:val="20"/>
    </w:rPr>
  </w:style>
  <w:style w:type="character" w:customStyle="1" w:styleId="25Char">
    <w:name w:val="样式 首行缩进:  2 字符5 Char"/>
    <w:rPr>
      <w:rFonts w:eastAsia="宋体" w:cs="宋体"/>
      <w:kern w:val="2"/>
      <w:sz w:val="24"/>
      <w:lang w:val="en-US" w:eastAsia="zh-CN" w:bidi="ar-SA"/>
    </w:rPr>
  </w:style>
  <w:style w:type="paragraph" w:customStyle="1" w:styleId="1252421">
    <w:name w:val="样式 样式 宋体 12.5 磅 黑色 行距: 固定值 24 磅 + 首行缩进:  2.1 字符"/>
    <w:basedOn w:val="a2"/>
    <w:qFormat/>
    <w:pPr>
      <w:ind w:firstLineChars="210" w:firstLine="504"/>
    </w:pPr>
    <w:rPr>
      <w:rFonts w:cs="宋体"/>
      <w:color w:val="000000"/>
      <w:szCs w:val="20"/>
    </w:rPr>
  </w:style>
  <w:style w:type="paragraph" w:customStyle="1" w:styleId="2221221">
    <w:name w:val="样式 样式 正文首行缩进 2 + 左侧:  2 字符 首行缩进:  2 字符1 + 左侧:  2 字符 首行缩进:  2 字符1"/>
    <w:basedOn w:val="a2"/>
    <w:pPr>
      <w:spacing w:after="120" w:line="480" w:lineRule="exact"/>
      <w:ind w:firstLineChars="0" w:firstLine="0"/>
    </w:pPr>
    <w:rPr>
      <w:rFonts w:ascii="Times New Roman" w:hAnsi="Times New Roman" w:cs="宋体"/>
      <w:szCs w:val="20"/>
    </w:rPr>
  </w:style>
  <w:style w:type="character" w:customStyle="1" w:styleId="Char10">
    <w:name w:val="正文首行缩进 Char1"/>
    <w:basedOn w:val="Char20"/>
    <w:link w:val="aff8"/>
    <w:uiPriority w:val="99"/>
    <w:qFormat/>
    <w:rPr>
      <w:rFonts w:ascii="楷体_GB2312" w:eastAsia="楷体_GB2312" w:hAnsi="Arial"/>
      <w:sz w:val="28"/>
      <w:szCs w:val="28"/>
    </w:rPr>
  </w:style>
  <w:style w:type="paragraph" w:customStyle="1" w:styleId="CharCharCharCharCharCharCharCharChar">
    <w:name w:val="样式 正文首行缩进 + 五号 Char Char Char Char Char Char Char Char Char"/>
    <w:basedOn w:val="aff8"/>
    <w:pPr>
      <w:ind w:firstLineChars="0" w:firstLine="482"/>
    </w:pPr>
    <w:rPr>
      <w:rFonts w:ascii="Arial" w:eastAsia="宋体" w:cs="Times New Roman"/>
      <w:sz w:val="24"/>
      <w:szCs w:val="20"/>
    </w:rPr>
  </w:style>
  <w:style w:type="paragraph" w:customStyle="1" w:styleId="28321521">
    <w:name w:val="样式 正文首行缩进 2 + 宋体 红色 左侧:  8.32 字符 行距: 1.5 倍行距 首行缩进:  2 字符1"/>
    <w:basedOn w:val="29"/>
    <w:pPr>
      <w:adjustRightInd/>
      <w:snapToGrid/>
      <w:spacing w:after="0"/>
      <w:ind w:leftChars="0" w:left="0"/>
      <w:jc w:val="left"/>
    </w:pPr>
    <w:rPr>
      <w:rFonts w:ascii="宋体" w:hAnsi="宋体" w:cs="宋体"/>
      <w:szCs w:val="21"/>
    </w:rPr>
  </w:style>
  <w:style w:type="character" w:customStyle="1" w:styleId="1Char0">
    <w:name w:val="样式1 Char"/>
    <w:locked/>
    <w:rPr>
      <w:rFonts w:ascii="Times New Roman" w:hAnsi="Times New Roman"/>
      <w:kern w:val="0"/>
    </w:rPr>
  </w:style>
  <w:style w:type="paragraph" w:customStyle="1" w:styleId="100">
    <w:name w:val="样式10"/>
    <w:basedOn w:val="ab"/>
    <w:pPr>
      <w:tabs>
        <w:tab w:val="left" w:pos="360"/>
      </w:tabs>
      <w:snapToGrid/>
    </w:pPr>
    <w:rPr>
      <w:rFonts w:ascii="等线" w:eastAsia="等线" w:hAnsi="等线" w:cs="Times New Roman"/>
      <w:szCs w:val="22"/>
    </w:rPr>
  </w:style>
  <w:style w:type="paragraph" w:customStyle="1" w:styleId="he">
    <w:name w:val="样式he"/>
    <w:basedOn w:val="a2"/>
    <w:link w:val="heChar"/>
    <w:semiHidden/>
    <w:pPr>
      <w:ind w:firstLine="460"/>
    </w:pPr>
    <w:rPr>
      <w:rFonts w:ascii="Calibri" w:hAnsi="Calibri" w:cs="Times New Roman"/>
      <w:sz w:val="23"/>
      <w:szCs w:val="23"/>
    </w:rPr>
  </w:style>
  <w:style w:type="character" w:customStyle="1" w:styleId="heChar">
    <w:name w:val="样式he Char"/>
    <w:basedOn w:val="a3"/>
    <w:link w:val="he"/>
    <w:semiHidden/>
    <w:rPr>
      <w:rFonts w:ascii="Calibri" w:eastAsia="宋体" w:hAnsi="Calibri" w:cs="Times New Roman"/>
      <w:sz w:val="23"/>
      <w:szCs w:val="23"/>
    </w:rPr>
  </w:style>
  <w:style w:type="paragraph" w:customStyle="1" w:styleId="he0">
    <w:name w:val="样式he图片"/>
    <w:basedOn w:val="a2"/>
    <w:pPr>
      <w:spacing w:line="240" w:lineRule="auto"/>
      <w:ind w:firstLineChars="0" w:firstLine="0"/>
      <w:jc w:val="center"/>
    </w:pPr>
    <w:rPr>
      <w:rFonts w:ascii="Calibri" w:hAnsi="Calibri" w:cs="Times New Roman"/>
      <w:sz w:val="23"/>
      <w:szCs w:val="22"/>
    </w:rPr>
  </w:style>
  <w:style w:type="character" w:customStyle="1" w:styleId="1f1">
    <w:name w:val="页脚 字符1"/>
    <w:basedOn w:val="a3"/>
    <w:uiPriority w:val="99"/>
    <w:rPr>
      <w:sz w:val="18"/>
      <w:szCs w:val="18"/>
    </w:rPr>
  </w:style>
  <w:style w:type="character" w:customStyle="1" w:styleId="1f2">
    <w:name w:val="页眉 字符1"/>
    <w:basedOn w:val="a3"/>
    <w:rPr>
      <w:sz w:val="18"/>
      <w:szCs w:val="18"/>
    </w:rPr>
  </w:style>
  <w:style w:type="paragraph" w:styleId="afffffff">
    <w:name w:val="Quote"/>
    <w:basedOn w:val="a2"/>
    <w:next w:val="a2"/>
    <w:link w:val="Charff6"/>
    <w:uiPriority w:val="29"/>
    <w:pPr>
      <w:spacing w:before="200" w:after="160"/>
      <w:ind w:left="864" w:right="864"/>
      <w:jc w:val="center"/>
    </w:pPr>
    <w:rPr>
      <w:i/>
      <w:iCs/>
      <w:color w:val="404040" w:themeColor="text1" w:themeTint="BF"/>
    </w:rPr>
  </w:style>
  <w:style w:type="character" w:customStyle="1" w:styleId="Charff6">
    <w:name w:val="引用 Char"/>
    <w:basedOn w:val="a3"/>
    <w:link w:val="afffffff"/>
    <w:uiPriority w:val="29"/>
    <w:qFormat/>
    <w:rPr>
      <w:rFonts w:ascii="Arial" w:eastAsia="宋体" w:hAnsi="Arial"/>
      <w:i/>
      <w:iCs/>
      <w:color w:val="404040" w:themeColor="text1" w:themeTint="BF"/>
      <w:sz w:val="24"/>
      <w:szCs w:val="21"/>
    </w:rPr>
  </w:style>
  <w:style w:type="character" w:styleId="afffffff0">
    <w:name w:val="Placeholder Text"/>
    <w:basedOn w:val="a3"/>
    <w:uiPriority w:val="99"/>
    <w:semiHidden/>
    <w:rPr>
      <w:color w:val="808080"/>
    </w:rPr>
  </w:style>
  <w:style w:type="paragraph" w:customStyle="1" w:styleId="afffffff1">
    <w:name w:val="正文 *列举"/>
    <w:basedOn w:val="a2"/>
    <w:next w:val="a2"/>
    <w:link w:val="CharChar4"/>
    <w:pPr>
      <w:tabs>
        <w:tab w:val="left" w:pos="630"/>
      </w:tabs>
      <w:spacing w:before="100" w:beforeAutospacing="1" w:after="100" w:afterAutospacing="1"/>
      <w:ind w:left="630" w:firstLineChars="0" w:firstLine="0"/>
    </w:pPr>
    <w:rPr>
      <w:rFonts w:ascii="Times New Roman" w:hAnsi="Times New Roman" w:cs="Times New Roman"/>
      <w:kern w:val="0"/>
      <w:szCs w:val="24"/>
    </w:rPr>
  </w:style>
  <w:style w:type="character" w:customStyle="1" w:styleId="CharChar4">
    <w:name w:val="正文 *列举 Char Char"/>
    <w:basedOn w:val="a3"/>
    <w:link w:val="afffffff1"/>
    <w:qFormat/>
    <w:rPr>
      <w:rFonts w:ascii="Times New Roman" w:eastAsia="宋体" w:hAnsi="Times New Roman" w:cs="Times New Roman"/>
      <w:kern w:val="0"/>
      <w:sz w:val="24"/>
      <w:szCs w:val="24"/>
    </w:rPr>
  </w:style>
  <w:style w:type="paragraph" w:customStyle="1" w:styleId="150">
    <w:name w:val="正文 小四宋1.5倍自动"/>
    <w:basedOn w:val="a2"/>
    <w:link w:val="15Char"/>
    <w:pPr>
      <w:autoSpaceDE w:val="0"/>
      <w:autoSpaceDN w:val="0"/>
      <w:snapToGrid w:val="0"/>
      <w:spacing w:before="100" w:beforeAutospacing="1" w:after="100" w:afterAutospacing="1"/>
      <w:ind w:firstLine="480"/>
    </w:pPr>
    <w:rPr>
      <w:rFonts w:ascii="Times New Roman" w:hAnsi="Times New Roman" w:cs="Times New Roman"/>
      <w:kern w:val="0"/>
      <w:szCs w:val="24"/>
    </w:rPr>
  </w:style>
  <w:style w:type="character" w:customStyle="1" w:styleId="15Char">
    <w:name w:val="正文 小四宋1.5倍自动 Char"/>
    <w:basedOn w:val="a3"/>
    <w:link w:val="150"/>
    <w:rPr>
      <w:rFonts w:ascii="Times New Roman" w:eastAsia="宋体" w:hAnsi="Times New Roman" w:cs="Times New Roman"/>
      <w:kern w:val="0"/>
      <w:sz w:val="24"/>
      <w:szCs w:val="24"/>
    </w:rPr>
  </w:style>
  <w:style w:type="paragraph" w:customStyle="1" w:styleId="Leadsec">
    <w:name w:val="正文（Leadsec）"/>
    <w:link w:val="LeadsecChar"/>
    <w:pPr>
      <w:spacing w:line="300" w:lineRule="auto"/>
    </w:pPr>
    <w:rPr>
      <w:rFonts w:ascii="Arial" w:eastAsia="宋体" w:hAnsi="Arial" w:cs="Times New Roman"/>
      <w:sz w:val="21"/>
      <w:szCs w:val="21"/>
    </w:rPr>
  </w:style>
  <w:style w:type="character" w:customStyle="1" w:styleId="LeadsecChar">
    <w:name w:val="正文（Leadsec） Char"/>
    <w:link w:val="Leadsec"/>
    <w:rPr>
      <w:rFonts w:ascii="Arial" w:eastAsia="宋体" w:hAnsi="Arial" w:cs="Times New Roman"/>
      <w:kern w:val="0"/>
      <w:szCs w:val="21"/>
    </w:rPr>
  </w:style>
  <w:style w:type="paragraph" w:customStyle="1" w:styleId="afffffff2">
    <w:name w:val="正文（首行不缩进）"/>
    <w:basedOn w:val="a2"/>
    <w:pPr>
      <w:autoSpaceDE w:val="0"/>
      <w:autoSpaceDN w:val="0"/>
      <w:adjustRightInd w:val="0"/>
      <w:ind w:firstLineChars="0" w:firstLine="0"/>
    </w:pPr>
    <w:rPr>
      <w:rFonts w:ascii="Times New Roman" w:hAnsi="Times New Roman" w:cs="Times New Roman"/>
      <w:snapToGrid w:val="0"/>
      <w:kern w:val="0"/>
    </w:rPr>
  </w:style>
  <w:style w:type="paragraph" w:customStyle="1" w:styleId="afffffff3">
    <w:name w:val="正文（天融信）"/>
    <w:uiPriority w:val="99"/>
    <w:pPr>
      <w:spacing w:line="360" w:lineRule="auto"/>
      <w:ind w:firstLine="482"/>
    </w:pPr>
    <w:rPr>
      <w:rFonts w:ascii="Arial" w:eastAsia="宋体" w:hAnsi="Arial" w:cs="Times New Roman"/>
      <w:sz w:val="24"/>
      <w:szCs w:val="21"/>
    </w:rPr>
  </w:style>
  <w:style w:type="paragraph" w:customStyle="1" w:styleId="01">
    <w:name w:val="正文01"/>
    <w:basedOn w:val="a2"/>
    <w:link w:val="01Char"/>
    <w:pPr>
      <w:spacing w:before="100" w:beforeAutospacing="1" w:after="100" w:afterAutospacing="1" w:line="240" w:lineRule="auto"/>
    </w:pPr>
    <w:rPr>
      <w:rFonts w:ascii="Times New Roman" w:hAnsi="Times New Roman" w:cs="宋体"/>
      <w:kern w:val="0"/>
      <w:sz w:val="20"/>
      <w:szCs w:val="20"/>
    </w:rPr>
  </w:style>
  <w:style w:type="character" w:customStyle="1" w:styleId="01Char">
    <w:name w:val="正文01 Char"/>
    <w:link w:val="01"/>
    <w:rPr>
      <w:rFonts w:ascii="Times New Roman" w:eastAsia="宋体" w:hAnsi="Times New Roman" w:cs="宋体"/>
      <w:kern w:val="0"/>
      <w:sz w:val="20"/>
      <w:szCs w:val="20"/>
    </w:rPr>
  </w:style>
  <w:style w:type="paragraph" w:customStyle="1" w:styleId="1f3">
    <w:name w:val="正文1"/>
    <w:pPr>
      <w:widowControl w:val="0"/>
      <w:tabs>
        <w:tab w:val="left" w:pos="2835"/>
        <w:tab w:val="left" w:pos="9072"/>
      </w:tabs>
      <w:adjustRightInd w:val="0"/>
      <w:spacing w:line="318" w:lineRule="atLeast"/>
      <w:textAlignment w:val="baseline"/>
    </w:pPr>
    <w:rPr>
      <w:rFonts w:ascii="宋体" w:eastAsia="宋体" w:hAnsi="Times New Roman" w:cs="Times New Roman"/>
      <w:sz w:val="18"/>
    </w:rPr>
  </w:style>
  <w:style w:type="paragraph" w:customStyle="1" w:styleId="2f0">
    <w:name w:val="正文2"/>
    <w:basedOn w:val="a2"/>
    <w:pPr>
      <w:widowControl/>
      <w:spacing w:line="318" w:lineRule="atLeast"/>
      <w:ind w:firstLineChars="0" w:firstLine="0"/>
      <w:jc w:val="left"/>
    </w:pPr>
    <w:rPr>
      <w:rFonts w:cs="宋体"/>
      <w:kern w:val="0"/>
      <w:sz w:val="18"/>
      <w:szCs w:val="18"/>
    </w:rPr>
  </w:style>
  <w:style w:type="paragraph" w:customStyle="1" w:styleId="3c">
    <w:name w:val="正文3"/>
    <w:basedOn w:val="a2"/>
    <w:pPr>
      <w:spacing w:before="60" w:after="60"/>
      <w:ind w:firstLineChars="0" w:firstLine="0"/>
      <w:outlineLvl w:val="8"/>
    </w:pPr>
    <w:rPr>
      <w:rFonts w:cs="Times New Roman"/>
    </w:rPr>
  </w:style>
  <w:style w:type="paragraph" w:customStyle="1" w:styleId="47">
    <w:name w:val="正文4"/>
    <w:basedOn w:val="a2"/>
    <w:pPr>
      <w:widowControl/>
      <w:spacing w:line="318" w:lineRule="atLeast"/>
      <w:ind w:firstLineChars="0" w:firstLine="0"/>
      <w:jc w:val="left"/>
    </w:pPr>
    <w:rPr>
      <w:rFonts w:cs="宋体"/>
      <w:kern w:val="0"/>
      <w:sz w:val="18"/>
      <w:szCs w:val="18"/>
    </w:rPr>
  </w:style>
  <w:style w:type="paragraph" w:customStyle="1" w:styleId="afffffff4">
    <w:name w:val="正文标准"/>
    <w:basedOn w:val="a2"/>
    <w:link w:val="Charff7"/>
    <w:rPr>
      <w:rFonts w:ascii="Times New Roman" w:hAnsi="Times New Roman" w:cs="Times New Roman"/>
      <w:kern w:val="0"/>
      <w:lang w:val="zh-CN"/>
    </w:rPr>
  </w:style>
  <w:style w:type="character" w:customStyle="1" w:styleId="Charff7">
    <w:name w:val="正文标准 Char"/>
    <w:link w:val="afffffff4"/>
    <w:rPr>
      <w:rFonts w:ascii="Times New Roman" w:eastAsia="宋体" w:hAnsi="Times New Roman" w:cs="Times New Roman"/>
      <w:kern w:val="0"/>
      <w:sz w:val="24"/>
      <w:szCs w:val="21"/>
      <w:lang w:val="zh-CN"/>
    </w:rPr>
  </w:style>
  <w:style w:type="paragraph" w:customStyle="1" w:styleId="afffffff5">
    <w:name w:val="正文段落"/>
    <w:basedOn w:val="a2"/>
    <w:link w:val="Charff8"/>
    <w:pPr>
      <w:widowControl/>
      <w:spacing w:line="312" w:lineRule="auto"/>
      <w:jc w:val="left"/>
    </w:pPr>
    <w:rPr>
      <w:rFonts w:ascii="Times New Roman" w:hAnsi="Times New Roman" w:cs="Times New Roman"/>
      <w:kern w:val="0"/>
      <w:sz w:val="20"/>
      <w:szCs w:val="20"/>
    </w:rPr>
  </w:style>
  <w:style w:type="character" w:customStyle="1" w:styleId="Charff8">
    <w:name w:val="正文段落 Char"/>
    <w:link w:val="afffffff5"/>
    <w:qFormat/>
    <w:rPr>
      <w:rFonts w:ascii="Times New Roman" w:eastAsia="宋体" w:hAnsi="Times New Roman" w:cs="Times New Roman"/>
      <w:kern w:val="0"/>
      <w:sz w:val="20"/>
      <w:szCs w:val="20"/>
    </w:rPr>
  </w:style>
  <w:style w:type="paragraph" w:customStyle="1" w:styleId="-1">
    <w:name w:val="正文-首行缩进"/>
    <w:basedOn w:val="a2"/>
    <w:link w:val="-Char"/>
    <w:qFormat/>
    <w:pPr>
      <w:spacing w:line="240" w:lineRule="auto"/>
      <w:ind w:firstLine="560"/>
    </w:pPr>
    <w:rPr>
      <w:rFonts w:ascii="Times New Roman" w:hAnsi="Times New Roman" w:cs="Times New Roman"/>
      <w:kern w:val="0"/>
      <w:sz w:val="28"/>
      <w:szCs w:val="20"/>
    </w:rPr>
  </w:style>
  <w:style w:type="character" w:customStyle="1" w:styleId="-Char">
    <w:name w:val="正文-首行缩进 Char"/>
    <w:link w:val="-1"/>
    <w:qFormat/>
    <w:locked/>
    <w:rPr>
      <w:rFonts w:ascii="Times New Roman" w:eastAsia="宋体" w:hAnsi="Times New Roman" w:cs="Times New Roman"/>
      <w:kern w:val="0"/>
      <w:sz w:val="28"/>
      <w:szCs w:val="20"/>
    </w:rPr>
  </w:style>
  <w:style w:type="character" w:customStyle="1" w:styleId="Charff9">
    <w:name w:val="正文首行缩进 Char"/>
    <w:basedOn w:val="Char20"/>
    <w:qFormat/>
    <w:rPr>
      <w:rFonts w:ascii="Calibri" w:eastAsia="宋体" w:hAnsi="Calibri" w:cs="Times New Roman"/>
      <w:kern w:val="2"/>
      <w:sz w:val="28"/>
      <w:szCs w:val="20"/>
    </w:rPr>
  </w:style>
  <w:style w:type="paragraph" w:customStyle="1" w:styleId="1f4">
    <w:name w:val="正文首行缩进1"/>
    <w:basedOn w:val="af3"/>
    <w:semiHidden/>
    <w:qFormat/>
    <w:pPr>
      <w:spacing w:before="100" w:beforeAutospacing="1" w:after="100" w:afterAutospacing="1" w:line="240" w:lineRule="auto"/>
      <w:ind w:left="100" w:firstLineChars="100" w:firstLine="420"/>
      <w:jc w:val="left"/>
    </w:pPr>
    <w:rPr>
      <w:rFonts w:ascii="Calibri" w:eastAsia="宋体" w:hAnsi="Calibri" w:cs="Calibri"/>
      <w:kern w:val="0"/>
      <w:sz w:val="20"/>
      <w:szCs w:val="20"/>
    </w:rPr>
  </w:style>
  <w:style w:type="paragraph" w:customStyle="1" w:styleId="111">
    <w:name w:val="正文首行缩进11"/>
    <w:basedOn w:val="af3"/>
    <w:semiHidden/>
    <w:qFormat/>
    <w:pPr>
      <w:spacing w:before="100" w:beforeAutospacing="1" w:after="100" w:afterAutospacing="1" w:line="240" w:lineRule="auto"/>
      <w:ind w:left="100" w:firstLineChars="100" w:firstLine="420"/>
      <w:jc w:val="left"/>
    </w:pPr>
    <w:rPr>
      <w:rFonts w:ascii="Calibri" w:eastAsia="宋体" w:hAnsi="Calibri" w:cs="Calibri"/>
      <w:kern w:val="0"/>
      <w:sz w:val="20"/>
      <w:szCs w:val="20"/>
    </w:rPr>
  </w:style>
  <w:style w:type="paragraph" w:customStyle="1" w:styleId="afffffff6">
    <w:name w:val="正文四号"/>
    <w:basedOn w:val="a2"/>
    <w:qFormat/>
    <w:pPr>
      <w:ind w:firstLineChars="0" w:firstLine="0"/>
      <w:textAlignment w:val="top"/>
    </w:pPr>
    <w:rPr>
      <w:rFonts w:eastAsia="仿宋_GB2312" w:hAnsi="Times New Roman" w:cs="Times New Roman"/>
      <w:sz w:val="28"/>
      <w:szCs w:val="20"/>
    </w:rPr>
  </w:style>
  <w:style w:type="paragraph" w:customStyle="1" w:styleId="afffffff7">
    <w:name w:val="正文缩两字"/>
    <w:basedOn w:val="a2"/>
    <w:next w:val="a2"/>
    <w:qFormat/>
    <w:pPr>
      <w:widowControl/>
      <w:tabs>
        <w:tab w:val="left" w:pos="840"/>
      </w:tabs>
      <w:spacing w:afterLines="50"/>
      <w:ind w:left="840" w:firstLineChars="0" w:firstLine="0"/>
      <w:jc w:val="left"/>
    </w:pPr>
    <w:rPr>
      <w:rFonts w:ascii="Times New Roman" w:cs="Times New Roman"/>
      <w:kern w:val="0"/>
      <w:szCs w:val="24"/>
    </w:rPr>
  </w:style>
  <w:style w:type="character" w:customStyle="1" w:styleId="2Char1">
    <w:name w:val="正文文本 2 Char"/>
    <w:basedOn w:val="a3"/>
    <w:link w:val="26"/>
    <w:qFormat/>
    <w:rPr>
      <w:rFonts w:ascii="宋体" w:eastAsia="宋体" w:hAnsi="宋体" w:cs="Times New Roman"/>
      <w:sz w:val="24"/>
      <w:szCs w:val="24"/>
    </w:rPr>
  </w:style>
  <w:style w:type="character" w:customStyle="1" w:styleId="3Char0">
    <w:name w:val="正文文本 3 Char"/>
    <w:basedOn w:val="a3"/>
    <w:link w:val="35"/>
    <w:semiHidden/>
    <w:qFormat/>
    <w:rPr>
      <w:rFonts w:ascii="宋体" w:eastAsia="宋体" w:hAnsi="宋体" w:cs="Times New Roman"/>
      <w:sz w:val="16"/>
      <w:szCs w:val="16"/>
    </w:rPr>
  </w:style>
  <w:style w:type="character" w:customStyle="1" w:styleId="Charffa">
    <w:name w:val="正文文本 Char"/>
    <w:basedOn w:val="a3"/>
    <w:qFormat/>
  </w:style>
  <w:style w:type="character" w:customStyle="1" w:styleId="Char14">
    <w:name w:val="正文文本 Char1"/>
    <w:rPr>
      <w:rFonts w:ascii="Times New Roman" w:eastAsia="宋体" w:hAnsi="Times New Roman" w:cs="Times New Roman"/>
      <w:szCs w:val="24"/>
    </w:rPr>
  </w:style>
  <w:style w:type="character" w:customStyle="1" w:styleId="1f5">
    <w:name w:val="正文文本 字符1"/>
    <w:basedOn w:val="a3"/>
    <w:uiPriority w:val="99"/>
    <w:semiHidden/>
  </w:style>
  <w:style w:type="character" w:customStyle="1" w:styleId="2Char0">
    <w:name w:val="正文文本缩进 2 Char"/>
    <w:basedOn w:val="a3"/>
    <w:link w:val="25"/>
    <w:uiPriority w:val="99"/>
    <w:semiHidden/>
    <w:rPr>
      <w:rFonts w:ascii="宋体" w:eastAsia="宋体" w:hAnsi="宋体" w:cs="Times New Roman"/>
      <w:sz w:val="24"/>
      <w:szCs w:val="24"/>
    </w:rPr>
  </w:style>
  <w:style w:type="character" w:customStyle="1" w:styleId="3Char1">
    <w:name w:val="正文文本缩进 3 Char"/>
    <w:basedOn w:val="a3"/>
    <w:link w:val="38"/>
    <w:uiPriority w:val="99"/>
    <w:semiHidden/>
    <w:rPr>
      <w:rFonts w:ascii="Arial" w:eastAsia="宋体" w:hAnsi="Arial"/>
      <w:sz w:val="16"/>
      <w:szCs w:val="16"/>
    </w:rPr>
  </w:style>
  <w:style w:type="paragraph" w:customStyle="1" w:styleId="afffffff8">
    <w:name w:val="注示头"/>
    <w:basedOn w:val="a2"/>
    <w:pPr>
      <w:pBdr>
        <w:top w:val="single" w:sz="4" w:space="1" w:color="000000"/>
      </w:pBdr>
      <w:autoSpaceDE w:val="0"/>
      <w:autoSpaceDN w:val="0"/>
      <w:adjustRightInd w:val="0"/>
      <w:ind w:firstLineChars="0" w:firstLine="0"/>
    </w:pPr>
    <w:rPr>
      <w:rFonts w:eastAsia="黑体" w:cs="Times New Roman"/>
      <w:snapToGrid w:val="0"/>
      <w:kern w:val="0"/>
      <w:sz w:val="18"/>
    </w:rPr>
  </w:style>
  <w:style w:type="paragraph" w:customStyle="1" w:styleId="afffffff9">
    <w:name w:val="注示文本"/>
    <w:basedOn w:val="a2"/>
    <w:qFormat/>
    <w:pPr>
      <w:pBdr>
        <w:bottom w:val="single" w:sz="4" w:space="1" w:color="000000"/>
      </w:pBdr>
      <w:autoSpaceDE w:val="0"/>
      <w:autoSpaceDN w:val="0"/>
      <w:adjustRightInd w:val="0"/>
      <w:ind w:firstLineChars="0" w:firstLine="360"/>
    </w:pPr>
    <w:rPr>
      <w:rFonts w:eastAsia="楷体_GB2312" w:cs="Times New Roman"/>
      <w:snapToGrid w:val="0"/>
      <w:kern w:val="0"/>
      <w:sz w:val="18"/>
      <w:szCs w:val="18"/>
    </w:rPr>
  </w:style>
  <w:style w:type="character" w:customStyle="1" w:styleId="Char0">
    <w:name w:val="注释标题 Char"/>
    <w:basedOn w:val="a3"/>
    <w:link w:val="a8"/>
    <w:semiHidden/>
    <w:qFormat/>
    <w:rPr>
      <w:rFonts w:ascii="宋体" w:eastAsia="宋体" w:hAnsi="宋体" w:cs="Times New Roman"/>
      <w:sz w:val="24"/>
      <w:szCs w:val="24"/>
    </w:rPr>
  </w:style>
  <w:style w:type="table" w:customStyle="1" w:styleId="330">
    <w:name w:val="自定网格33"/>
    <w:basedOn w:val="a4"/>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1">
    <w:name w:val="不明显强调2"/>
    <w:basedOn w:val="a3"/>
    <w:uiPriority w:val="19"/>
    <w:qFormat/>
    <w:rPr>
      <w:i/>
      <w:iCs/>
      <w:color w:val="404040" w:themeColor="text1" w:themeTint="BF"/>
    </w:rPr>
  </w:style>
  <w:style w:type="character" w:customStyle="1" w:styleId="2f2">
    <w:name w:val="明显强调2"/>
    <w:basedOn w:val="a3"/>
    <w:uiPriority w:val="21"/>
    <w:qFormat/>
    <w:rPr>
      <w:i/>
      <w:iCs/>
      <w:color w:val="4472C4" w:themeColor="accent1"/>
    </w:rPr>
  </w:style>
  <w:style w:type="character" w:customStyle="1" w:styleId="2f3">
    <w:name w:val="不明显参考2"/>
    <w:basedOn w:val="a3"/>
    <w:uiPriority w:val="31"/>
    <w:qFormat/>
    <w:rPr>
      <w:smallCaps/>
      <w:color w:val="595959" w:themeColor="text1" w:themeTint="A6"/>
    </w:rPr>
  </w:style>
  <w:style w:type="character" w:customStyle="1" w:styleId="2f4">
    <w:name w:val="明显参考2"/>
    <w:basedOn w:val="a3"/>
    <w:uiPriority w:val="32"/>
    <w:qFormat/>
    <w:rPr>
      <w:b/>
      <w:bCs/>
      <w:smallCaps/>
      <w:color w:val="4472C4" w:themeColor="accent1"/>
      <w:spacing w:val="5"/>
    </w:rPr>
  </w:style>
  <w:style w:type="character" w:customStyle="1" w:styleId="2f5">
    <w:name w:val="书籍标题2"/>
    <w:basedOn w:val="a3"/>
    <w:uiPriority w:val="33"/>
    <w:qFormat/>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13"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0" w:qFormat="1"/>
    <w:lsdException w:name="footnote text" w:semiHidden="1" w:qFormat="1"/>
    <w:lsdException w:name="annotation text" w:uiPriority="0" w:qFormat="1"/>
    <w:lsdException w:name="header" w:qFormat="1"/>
    <w:lsdException w:name="footer" w:qFormat="1"/>
    <w:lsdException w:name="index heading" w:semiHidden="1" w:qFormat="1"/>
    <w:lsdException w:name="caption" w:uiPriority="35" w:qFormat="1"/>
    <w:lsdException w:name="table of figures" w:qFormat="1"/>
    <w:lsdException w:name="envelope address" w:semiHidden="1" w:uiPriority="0" w:qFormat="1"/>
    <w:lsdException w:name="envelope return" w:semiHidden="1" w:uiPriority="0" w:qFormat="1"/>
    <w:lsdException w:name="footnote reference" w:semiHidden="1" w:qFormat="1"/>
    <w:lsdException w:name="annotation reference" w:uiPriority="0"/>
    <w:lsdException w:name="line number" w:semiHidden="1"/>
    <w:lsdException w:name="page number" w:uiPriority="0" w:unhideWhenUsed="0"/>
    <w:lsdException w:name="endnote reference" w:semiHidden="1" w:qFormat="1"/>
    <w:lsdException w:name="endnote text" w:semiHidden="1" w:qFormat="1"/>
    <w:lsdException w:name="table of authorities" w:semiHidden="1" w:qFormat="1"/>
    <w:lsdException w:name="macro" w:semiHidden="1" w:qFormat="1"/>
    <w:lsdException w:name="toa heading" w:semiHidden="1" w:qFormat="1"/>
    <w:lsdException w:name="List" w:semiHidden="1" w:uiPriority="0" w:qFormat="1"/>
    <w:lsdException w:name="List Bullet" w:semiHidden="1" w:uiPriority="0" w:qFormat="1"/>
    <w:lsdException w:name="List Number" w:unhideWhenUsed="0" w:qFormat="1"/>
    <w:lsdException w:name="List 2" w:semiHidden="1" w:uiPriority="0" w:qFormat="1"/>
    <w:lsdException w:name="List 3" w:semiHidden="1" w:uiPriority="0" w:qFormat="1"/>
    <w:lsdException w:name="List 4" w:uiPriority="0" w:unhideWhenUsed="0"/>
    <w:lsdException w:name="List 5" w:uiPriority="0" w:unhideWhenUsed="0" w:qFormat="1"/>
    <w:lsdException w:name="List Bullet 2" w:semiHidden="1" w:qFormat="1"/>
    <w:lsdException w:name="List Bullet 3" w:semiHidden="1" w:uiPriority="0" w:qFormat="1"/>
    <w:lsdException w:name="List Bullet 4" w:uiPriority="0"/>
    <w:lsdException w:name="List Bullet 5" w:semiHidden="1" w:uiPriority="0" w:qFormat="1"/>
    <w:lsdException w:name="List Number 2" w:uiPriority="0"/>
    <w:lsdException w:name="List Number 3" w:semiHidden="1" w:uiPriority="0" w:qFormat="1"/>
    <w:lsdException w:name="List Number 4" w:semiHidden="1" w:uiPriority="0" w:qFormat="1"/>
    <w:lsdException w:name="List Number 5" w:uiPriority="0"/>
    <w:lsdException w:name="Title" w:uiPriority="0" w:unhideWhenUsed="0" w:qFormat="1"/>
    <w:lsdException w:name="Closing" w:semiHidden="1" w:uiPriority="0" w:qFormat="1"/>
    <w:lsdException w:name="Signature" w:semiHidden="1" w:uiPriority="0" w:qFormat="1"/>
    <w:lsdException w:name="Default Paragraph Font" w:semiHidden="1" w:uiPriority="1"/>
    <w:lsdException w:name="Body Text" w:uiPriority="1" w:qFormat="1"/>
    <w:lsdException w:name="Body Text Indent" w:qFormat="1"/>
    <w:lsdException w:name="List Continue" w:semiHidden="1" w:uiPriority="0" w:qFormat="1"/>
    <w:lsdException w:name="List Continue 2" w:semiHidden="1" w:uiPriority="0" w:qFormat="1"/>
    <w:lsdException w:name="List Continue 3" w:semiHidden="1" w:uiPriority="0" w:qFormat="1"/>
    <w:lsdException w:name="List Continue 4" w:semiHidden="1" w:uiPriority="0" w:qFormat="1"/>
    <w:lsdException w:name="List Continue 5" w:semiHidden="1" w:uiPriority="0" w:qFormat="1"/>
    <w:lsdException w:name="Message Header" w:semiHidden="1" w:uiPriority="0" w:qFormat="1"/>
    <w:lsdException w:name="Subtitle" w:uiPriority="11" w:unhideWhenUsed="0" w:qFormat="1"/>
    <w:lsdException w:name="Salutation" w:uiPriority="0" w:unhideWhenUsed="0" w:qFormat="1"/>
    <w:lsdException w:name="Body Text First Indent 2" w:uiPriority="0" w:qFormat="1"/>
    <w:lsdException w:name="Note Heading" w:semiHidden="1" w:uiPriority="0" w:qFormat="1"/>
    <w:lsdException w:name="Body Text 2" w:uiPriority="0"/>
    <w:lsdException w:name="Body Text 3" w:semiHidden="1" w:uiPriority="0" w:qFormat="1"/>
    <w:lsdException w:name="Body Text Indent 2" w:semiHidden="1" w:qFormat="1"/>
    <w:lsdException w:name="Body Text Indent 3" w:semiHidden="1" w:qFormat="1"/>
    <w:lsdException w:name="Block Text" w:semiHidden="1" w:uiPriority="0" w:qFormat="1"/>
    <w:lsdException w:name="Hyperlink" w:qFormat="1"/>
    <w:lsdException w:name="FollowedHyperlink" w:qFormat="1"/>
    <w:lsdException w:name="Strong" w:uiPriority="22" w:unhideWhenUsed="0"/>
    <w:lsdException w:name="Emphasis" w:uiPriority="20" w:unhideWhenUsed="0"/>
    <w:lsdException w:name="Document Map" w:semiHidden="1" w:qFormat="1"/>
    <w:lsdException w:name="Plain Text" w:uiPriority="0" w:qFormat="1"/>
    <w:lsdException w:name="E-mail Signature" w:semiHidden="1" w:uiPriority="0" w:qFormat="1"/>
    <w:lsdException w:name="HTML Top of Form" w:semiHidden="1"/>
    <w:lsdException w:name="HTML Bottom of Form" w:semiHidden="1"/>
    <w:lsdException w:name="HTML Acronym" w:semiHidden="1"/>
    <w:lsdException w:name="HTML Address" w:semiHidden="1" w:uiPriority="0" w:qFormat="1"/>
    <w:lsdException w:name="HTML Cite" w:semiHidden="1"/>
    <w:lsdException w:name="HTML Code" w:semiHidden="1"/>
    <w:lsdException w:name="HTML Definition" w:semiHidden="1"/>
    <w:lsdException w:name="HTML Keyboard" w:semiHidden="1"/>
    <w:lsdException w:name="HTML Preformatted" w:semiHidden="1" w:qFormat="1"/>
    <w:lsdException w:name="HTML Sample" w:semiHidden="1"/>
    <w:lsdException w:name="HTML Typewriter" w:semiHidden="1"/>
    <w:lsdException w:name="HTML Variable" w:semiHidden="1"/>
    <w:lsdException w:name="Normal Table"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uiPriority="0" w:unhideWhenUsed="0"/>
    <w:lsdException w:name="Table Elegant" w:semiHidden="1" w:qFormat="1"/>
    <w:lsdException w:name="Table Professional" w:uiPriority="0" w:unhideWhenUsed="0" w:qFormat="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qFormat="1"/>
    <w:lsdException w:name="Table Theme" w:uiPriority="0" w:unhideWhenUsed="0" w:qFormat="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lsdException w:name="Quote" w:uiPriority="29"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2">
    <w:name w:val="Normal"/>
    <w:uiPriority w:val="13"/>
    <w:qFormat/>
    <w:pPr>
      <w:widowControl w:val="0"/>
      <w:spacing w:line="360" w:lineRule="auto"/>
      <w:ind w:firstLineChars="200" w:firstLine="200"/>
      <w:jc w:val="both"/>
    </w:pPr>
    <w:rPr>
      <w:rFonts w:ascii="宋体" w:eastAsia="宋体" w:hAnsi="宋体"/>
      <w:kern w:val="2"/>
      <w:sz w:val="24"/>
      <w:szCs w:val="21"/>
    </w:rPr>
  </w:style>
  <w:style w:type="paragraph" w:styleId="1">
    <w:name w:val="heading 1"/>
    <w:basedOn w:val="a2"/>
    <w:next w:val="a2"/>
    <w:link w:val="1Char"/>
    <w:uiPriority w:val="9"/>
    <w:qFormat/>
    <w:pPr>
      <w:numPr>
        <w:numId w:val="1"/>
      </w:numPr>
      <w:spacing w:before="120" w:after="120"/>
      <w:ind w:firstLineChars="0"/>
      <w:jc w:val="center"/>
      <w:outlineLvl w:val="0"/>
    </w:pPr>
    <w:rPr>
      <w:rFonts w:eastAsia="黑体" w:cstheme="majorBidi"/>
      <w:b/>
      <w:bCs/>
      <w:kern w:val="0"/>
      <w:sz w:val="44"/>
      <w:szCs w:val="32"/>
    </w:rPr>
  </w:style>
  <w:style w:type="paragraph" w:styleId="22">
    <w:name w:val="heading 2"/>
    <w:basedOn w:val="a2"/>
    <w:next w:val="a2"/>
    <w:link w:val="2Char"/>
    <w:uiPriority w:val="9"/>
    <w:unhideWhenUsed/>
    <w:qFormat/>
    <w:pPr>
      <w:keepNext/>
      <w:keepLines/>
      <w:numPr>
        <w:ilvl w:val="1"/>
        <w:numId w:val="1"/>
      </w:numPr>
      <w:ind w:firstLineChars="0"/>
      <w:outlineLvl w:val="1"/>
    </w:pPr>
    <w:rPr>
      <w:rFonts w:eastAsia="黑体" w:cstheme="majorBidi"/>
      <w:b/>
      <w:sz w:val="32"/>
      <w:szCs w:val="32"/>
    </w:rPr>
  </w:style>
  <w:style w:type="paragraph" w:styleId="32">
    <w:name w:val="heading 3"/>
    <w:basedOn w:val="a2"/>
    <w:next w:val="a2"/>
    <w:link w:val="3Char"/>
    <w:autoRedefine/>
    <w:uiPriority w:val="9"/>
    <w:unhideWhenUsed/>
    <w:qFormat/>
    <w:pPr>
      <w:keepNext/>
      <w:keepLines/>
      <w:numPr>
        <w:ilvl w:val="2"/>
        <w:numId w:val="1"/>
      </w:numPr>
      <w:ind w:firstLineChars="0"/>
      <w:jc w:val="left"/>
      <w:outlineLvl w:val="2"/>
    </w:pPr>
    <w:rPr>
      <w:rFonts w:eastAsia="黑体"/>
      <w:b/>
      <w:bCs/>
      <w:sz w:val="30"/>
      <w:szCs w:val="32"/>
    </w:rPr>
  </w:style>
  <w:style w:type="paragraph" w:styleId="41">
    <w:name w:val="heading 4"/>
    <w:basedOn w:val="a2"/>
    <w:next w:val="a2"/>
    <w:link w:val="4Char"/>
    <w:autoRedefine/>
    <w:uiPriority w:val="9"/>
    <w:unhideWhenUsed/>
    <w:qFormat/>
    <w:pPr>
      <w:keepNext/>
      <w:keepLines/>
      <w:numPr>
        <w:ilvl w:val="3"/>
        <w:numId w:val="1"/>
      </w:numPr>
      <w:ind w:firstLineChars="0"/>
      <w:jc w:val="left"/>
      <w:outlineLvl w:val="3"/>
    </w:pPr>
    <w:rPr>
      <w:rFonts w:cstheme="majorBidi"/>
      <w:b/>
      <w:bCs/>
      <w:sz w:val="28"/>
      <w:szCs w:val="28"/>
    </w:rPr>
  </w:style>
  <w:style w:type="paragraph" w:styleId="51">
    <w:name w:val="heading 5"/>
    <w:basedOn w:val="a2"/>
    <w:next w:val="a2"/>
    <w:link w:val="5Char"/>
    <w:autoRedefine/>
    <w:uiPriority w:val="9"/>
    <w:unhideWhenUsed/>
    <w:qFormat/>
    <w:pPr>
      <w:keepNext/>
      <w:keepLines/>
      <w:numPr>
        <w:ilvl w:val="4"/>
        <w:numId w:val="1"/>
      </w:numPr>
      <w:ind w:firstLineChars="0"/>
      <w:jc w:val="left"/>
      <w:outlineLvl w:val="4"/>
    </w:pPr>
    <w:rPr>
      <w:b/>
      <w:bCs/>
      <w:sz w:val="28"/>
      <w:szCs w:val="28"/>
    </w:rPr>
  </w:style>
  <w:style w:type="paragraph" w:styleId="6">
    <w:name w:val="heading 6"/>
    <w:basedOn w:val="a2"/>
    <w:next w:val="a2"/>
    <w:link w:val="6Char"/>
    <w:autoRedefine/>
    <w:uiPriority w:val="9"/>
    <w:unhideWhenUsed/>
    <w:qFormat/>
    <w:pPr>
      <w:keepNext/>
      <w:keepLines/>
      <w:numPr>
        <w:ilvl w:val="5"/>
        <w:numId w:val="1"/>
      </w:numPr>
      <w:ind w:firstLineChars="0"/>
      <w:outlineLvl w:val="5"/>
    </w:pPr>
    <w:rPr>
      <w:rFonts w:cstheme="majorBidi"/>
      <w:b/>
      <w:bCs/>
      <w:sz w:val="28"/>
      <w:szCs w:val="24"/>
    </w:rPr>
  </w:style>
  <w:style w:type="paragraph" w:styleId="7">
    <w:name w:val="heading 7"/>
    <w:basedOn w:val="a2"/>
    <w:next w:val="a2"/>
    <w:link w:val="7Char"/>
    <w:autoRedefine/>
    <w:uiPriority w:val="9"/>
    <w:unhideWhenUsed/>
    <w:qFormat/>
    <w:pPr>
      <w:keepNext/>
      <w:keepLines/>
      <w:numPr>
        <w:ilvl w:val="6"/>
        <w:numId w:val="1"/>
      </w:numPr>
      <w:ind w:firstLineChars="0"/>
      <w:outlineLvl w:val="6"/>
    </w:pPr>
    <w:rPr>
      <w:b/>
      <w:bCs/>
      <w:sz w:val="28"/>
      <w:szCs w:val="24"/>
    </w:rPr>
  </w:style>
  <w:style w:type="paragraph" w:styleId="8">
    <w:name w:val="heading 8"/>
    <w:basedOn w:val="a2"/>
    <w:next w:val="a2"/>
    <w:link w:val="8Char"/>
    <w:uiPriority w:val="9"/>
    <w:unhideWhenUsed/>
    <w:qFormat/>
    <w:pPr>
      <w:keepNext/>
      <w:keepLines/>
      <w:numPr>
        <w:ilvl w:val="7"/>
        <w:numId w:val="1"/>
      </w:numPr>
      <w:ind w:firstLineChars="0"/>
      <w:outlineLvl w:val="7"/>
    </w:pPr>
    <w:rPr>
      <w:rFonts w:cstheme="majorBidi"/>
      <w:b/>
      <w:sz w:val="28"/>
      <w:szCs w:val="24"/>
    </w:rPr>
  </w:style>
  <w:style w:type="paragraph" w:styleId="9">
    <w:name w:val="heading 9"/>
    <w:next w:val="a2"/>
    <w:link w:val="9Char"/>
    <w:uiPriority w:val="9"/>
    <w:unhideWhenUsed/>
    <w:qFormat/>
    <w:pPr>
      <w:keepNext/>
      <w:keepLines/>
      <w:numPr>
        <w:ilvl w:val="8"/>
        <w:numId w:val="1"/>
      </w:numPr>
      <w:spacing w:line="360" w:lineRule="auto"/>
      <w:outlineLvl w:val="8"/>
    </w:pPr>
    <w:rPr>
      <w:rFonts w:ascii="宋体" w:eastAsia="宋体" w:hAnsi="宋体" w:cstheme="majorBidi"/>
      <w:b/>
      <w:kern w:val="2"/>
      <w:sz w:val="2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34">
    <w:name w:val="List 3"/>
    <w:basedOn w:val="a2"/>
    <w:semiHidden/>
    <w:unhideWhenUsed/>
    <w:qFormat/>
    <w:pPr>
      <w:widowControl/>
      <w:ind w:leftChars="400" w:left="100" w:hangingChars="200" w:hanging="200"/>
      <w:contextualSpacing/>
      <w:jc w:val="left"/>
    </w:pPr>
    <w:rPr>
      <w:rFonts w:cs="Times New Roman"/>
      <w:szCs w:val="24"/>
    </w:rPr>
  </w:style>
  <w:style w:type="paragraph" w:styleId="70">
    <w:name w:val="toc 7"/>
    <w:basedOn w:val="a2"/>
    <w:next w:val="a2"/>
    <w:uiPriority w:val="39"/>
    <w:unhideWhenUsed/>
    <w:qFormat/>
    <w:pPr>
      <w:ind w:left="1440"/>
    </w:pPr>
    <w:rPr>
      <w:rFonts w:asciiTheme="minorHAnsi" w:hAnsiTheme="minorHAnsi" w:cstheme="minorHAnsi"/>
      <w:sz w:val="18"/>
      <w:szCs w:val="18"/>
    </w:rPr>
  </w:style>
  <w:style w:type="paragraph" w:styleId="2">
    <w:name w:val="List Number 2"/>
    <w:basedOn w:val="a2"/>
    <w:unhideWhenUsed/>
    <w:pPr>
      <w:widowControl/>
      <w:numPr>
        <w:numId w:val="2"/>
      </w:numPr>
      <w:contextualSpacing/>
      <w:jc w:val="left"/>
    </w:pPr>
    <w:rPr>
      <w:rFonts w:cs="Times New Roman"/>
      <w:szCs w:val="24"/>
    </w:rPr>
  </w:style>
  <w:style w:type="paragraph" w:styleId="a7">
    <w:name w:val="table of authorities"/>
    <w:basedOn w:val="a2"/>
    <w:next w:val="a2"/>
    <w:uiPriority w:val="99"/>
    <w:semiHidden/>
    <w:unhideWhenUsed/>
    <w:qFormat/>
    <w:pPr>
      <w:widowControl/>
      <w:ind w:leftChars="200" w:left="420" w:firstLineChars="0" w:firstLine="0"/>
      <w:jc w:val="left"/>
    </w:pPr>
    <w:rPr>
      <w:rFonts w:cs="Times New Roman"/>
      <w:szCs w:val="24"/>
    </w:rPr>
  </w:style>
  <w:style w:type="paragraph" w:styleId="a8">
    <w:name w:val="Note Heading"/>
    <w:basedOn w:val="a2"/>
    <w:next w:val="a2"/>
    <w:link w:val="Char0"/>
    <w:semiHidden/>
    <w:unhideWhenUsed/>
    <w:qFormat/>
    <w:pPr>
      <w:widowControl/>
      <w:ind w:firstLineChars="0" w:firstLine="0"/>
      <w:jc w:val="center"/>
    </w:pPr>
    <w:rPr>
      <w:rFonts w:cs="Times New Roman"/>
      <w:szCs w:val="24"/>
    </w:rPr>
  </w:style>
  <w:style w:type="paragraph" w:styleId="40">
    <w:name w:val="List Bullet 4"/>
    <w:basedOn w:val="a2"/>
    <w:unhideWhenUsed/>
    <w:pPr>
      <w:widowControl/>
      <w:numPr>
        <w:numId w:val="3"/>
      </w:numPr>
      <w:contextualSpacing/>
      <w:jc w:val="left"/>
    </w:pPr>
    <w:rPr>
      <w:rFonts w:cs="Times New Roman"/>
      <w:szCs w:val="24"/>
    </w:rPr>
  </w:style>
  <w:style w:type="paragraph" w:styleId="80">
    <w:name w:val="index 8"/>
    <w:basedOn w:val="a2"/>
    <w:next w:val="a2"/>
    <w:autoRedefine/>
    <w:uiPriority w:val="99"/>
    <w:semiHidden/>
    <w:unhideWhenUsed/>
    <w:qFormat/>
    <w:pPr>
      <w:widowControl/>
      <w:ind w:leftChars="1400" w:left="1400" w:firstLineChars="0" w:firstLine="0"/>
      <w:jc w:val="left"/>
    </w:pPr>
    <w:rPr>
      <w:rFonts w:cs="Times New Roman"/>
      <w:szCs w:val="24"/>
    </w:rPr>
  </w:style>
  <w:style w:type="paragraph" w:styleId="a9">
    <w:name w:val="E-mail Signature"/>
    <w:basedOn w:val="a2"/>
    <w:link w:val="Char1"/>
    <w:semiHidden/>
    <w:unhideWhenUsed/>
    <w:qFormat/>
    <w:pPr>
      <w:widowControl/>
      <w:ind w:firstLineChars="0" w:firstLine="0"/>
      <w:jc w:val="left"/>
    </w:pPr>
    <w:rPr>
      <w:rFonts w:cs="Times New Roman"/>
      <w:szCs w:val="24"/>
    </w:rPr>
  </w:style>
  <w:style w:type="paragraph" w:styleId="aa">
    <w:name w:val="List Number"/>
    <w:basedOn w:val="a2"/>
    <w:uiPriority w:val="99"/>
    <w:qFormat/>
    <w:pPr>
      <w:widowControl/>
      <w:contextualSpacing/>
      <w:jc w:val="left"/>
    </w:pPr>
    <w:rPr>
      <w:rFonts w:cs="Times New Roman"/>
      <w:szCs w:val="24"/>
    </w:rPr>
  </w:style>
  <w:style w:type="paragraph" w:styleId="ab">
    <w:name w:val="Normal Indent"/>
    <w:basedOn w:val="a2"/>
    <w:link w:val="Char2"/>
    <w:uiPriority w:val="99"/>
    <w:qFormat/>
    <w:pPr>
      <w:snapToGrid w:val="0"/>
      <w:ind w:firstLineChars="0" w:firstLine="0"/>
    </w:pPr>
    <w:rPr>
      <w:rFonts w:cs="黑体"/>
      <w:kern w:val="0"/>
    </w:rPr>
  </w:style>
  <w:style w:type="paragraph" w:styleId="ac">
    <w:name w:val="caption"/>
    <w:basedOn w:val="a2"/>
    <w:next w:val="a2"/>
    <w:link w:val="Char3"/>
    <w:uiPriority w:val="35"/>
    <w:unhideWhenUsed/>
    <w:qFormat/>
    <w:pPr>
      <w:spacing w:line="240" w:lineRule="auto"/>
      <w:ind w:firstLineChars="0" w:firstLine="0"/>
      <w:jc w:val="center"/>
    </w:pPr>
    <w:rPr>
      <w:rFonts w:cstheme="majorBidi"/>
      <w:szCs w:val="20"/>
    </w:rPr>
  </w:style>
  <w:style w:type="paragraph" w:styleId="52">
    <w:name w:val="index 5"/>
    <w:basedOn w:val="a2"/>
    <w:next w:val="a2"/>
    <w:autoRedefine/>
    <w:uiPriority w:val="99"/>
    <w:semiHidden/>
    <w:unhideWhenUsed/>
    <w:qFormat/>
    <w:pPr>
      <w:widowControl/>
      <w:ind w:leftChars="800" w:left="800" w:firstLineChars="0" w:firstLine="0"/>
      <w:jc w:val="left"/>
    </w:pPr>
    <w:rPr>
      <w:rFonts w:cs="Times New Roman"/>
      <w:szCs w:val="24"/>
    </w:rPr>
  </w:style>
  <w:style w:type="paragraph" w:styleId="a">
    <w:name w:val="List Bullet"/>
    <w:basedOn w:val="a2"/>
    <w:semiHidden/>
    <w:unhideWhenUsed/>
    <w:qFormat/>
    <w:pPr>
      <w:widowControl/>
      <w:numPr>
        <w:numId w:val="4"/>
      </w:numPr>
      <w:contextualSpacing/>
      <w:jc w:val="left"/>
    </w:pPr>
    <w:rPr>
      <w:rFonts w:cs="Times New Roman"/>
      <w:szCs w:val="24"/>
    </w:rPr>
  </w:style>
  <w:style w:type="paragraph" w:styleId="ad">
    <w:name w:val="envelope address"/>
    <w:basedOn w:val="a2"/>
    <w:semiHidden/>
    <w:unhideWhenUsed/>
    <w:qFormat/>
    <w:pPr>
      <w:framePr w:w="7920" w:h="1980" w:hRule="exact" w:hSpace="180" w:wrap="auto" w:hAnchor="page" w:xAlign="center" w:yAlign="bottom"/>
      <w:widowControl/>
      <w:snapToGrid w:val="0"/>
      <w:ind w:leftChars="1400" w:left="100" w:firstLineChars="0" w:firstLine="0"/>
      <w:jc w:val="left"/>
    </w:pPr>
    <w:rPr>
      <w:rFonts w:asciiTheme="majorHAnsi" w:eastAsiaTheme="majorEastAsia" w:hAnsiTheme="majorHAnsi" w:cstheme="majorBidi"/>
      <w:szCs w:val="24"/>
    </w:rPr>
  </w:style>
  <w:style w:type="paragraph" w:styleId="ae">
    <w:name w:val="Document Map"/>
    <w:basedOn w:val="a2"/>
    <w:link w:val="Char4"/>
    <w:uiPriority w:val="99"/>
    <w:semiHidden/>
    <w:unhideWhenUsed/>
    <w:qFormat/>
    <w:pPr>
      <w:widowControl/>
      <w:ind w:firstLineChars="0" w:firstLine="0"/>
      <w:jc w:val="left"/>
    </w:pPr>
    <w:rPr>
      <w:rFonts w:ascii="Microsoft YaHei UI" w:eastAsia="Microsoft YaHei UI" w:cs="Times New Roman"/>
      <w:sz w:val="18"/>
      <w:szCs w:val="18"/>
    </w:rPr>
  </w:style>
  <w:style w:type="paragraph" w:styleId="af">
    <w:name w:val="toa heading"/>
    <w:basedOn w:val="a2"/>
    <w:next w:val="a2"/>
    <w:uiPriority w:val="99"/>
    <w:semiHidden/>
    <w:unhideWhenUsed/>
    <w:qFormat/>
    <w:pPr>
      <w:widowControl/>
      <w:spacing w:before="120"/>
      <w:ind w:firstLineChars="0" w:firstLine="0"/>
      <w:jc w:val="left"/>
    </w:pPr>
    <w:rPr>
      <w:rFonts w:asciiTheme="majorHAnsi" w:eastAsiaTheme="majorEastAsia" w:hAnsiTheme="majorHAnsi" w:cstheme="majorBidi"/>
      <w:szCs w:val="24"/>
    </w:rPr>
  </w:style>
  <w:style w:type="paragraph" w:styleId="af0">
    <w:name w:val="annotation text"/>
    <w:basedOn w:val="a2"/>
    <w:link w:val="Char5"/>
    <w:unhideWhenUsed/>
    <w:qFormat/>
  </w:style>
  <w:style w:type="paragraph" w:styleId="60">
    <w:name w:val="index 6"/>
    <w:basedOn w:val="a2"/>
    <w:next w:val="a2"/>
    <w:autoRedefine/>
    <w:uiPriority w:val="99"/>
    <w:semiHidden/>
    <w:unhideWhenUsed/>
    <w:qFormat/>
    <w:pPr>
      <w:widowControl/>
      <w:ind w:leftChars="1000" w:left="1000" w:firstLineChars="0" w:firstLine="0"/>
      <w:jc w:val="left"/>
    </w:pPr>
    <w:rPr>
      <w:rFonts w:cs="Times New Roman"/>
      <w:szCs w:val="24"/>
    </w:rPr>
  </w:style>
  <w:style w:type="paragraph" w:styleId="af1">
    <w:name w:val="Salutation"/>
    <w:basedOn w:val="a2"/>
    <w:next w:val="a2"/>
    <w:link w:val="Char6"/>
    <w:qFormat/>
    <w:pPr>
      <w:widowControl/>
      <w:ind w:firstLineChars="0" w:firstLine="0"/>
      <w:jc w:val="left"/>
    </w:pPr>
    <w:rPr>
      <w:rFonts w:cs="Times New Roman"/>
      <w:szCs w:val="24"/>
    </w:rPr>
  </w:style>
  <w:style w:type="paragraph" w:styleId="35">
    <w:name w:val="Body Text 3"/>
    <w:basedOn w:val="a2"/>
    <w:link w:val="3Char0"/>
    <w:semiHidden/>
    <w:unhideWhenUsed/>
    <w:qFormat/>
    <w:pPr>
      <w:widowControl/>
      <w:spacing w:after="120"/>
      <w:ind w:firstLineChars="0" w:firstLine="0"/>
      <w:jc w:val="left"/>
    </w:pPr>
    <w:rPr>
      <w:rFonts w:cs="Times New Roman"/>
      <w:sz w:val="16"/>
      <w:szCs w:val="16"/>
    </w:rPr>
  </w:style>
  <w:style w:type="paragraph" w:styleId="af2">
    <w:name w:val="Closing"/>
    <w:basedOn w:val="a2"/>
    <w:link w:val="Char7"/>
    <w:semiHidden/>
    <w:unhideWhenUsed/>
    <w:qFormat/>
    <w:pPr>
      <w:widowControl/>
      <w:ind w:leftChars="2100" w:left="100" w:firstLineChars="0" w:firstLine="0"/>
      <w:jc w:val="left"/>
    </w:pPr>
    <w:rPr>
      <w:rFonts w:cs="Times New Roman"/>
      <w:szCs w:val="24"/>
    </w:rPr>
  </w:style>
  <w:style w:type="paragraph" w:styleId="30">
    <w:name w:val="List Bullet 3"/>
    <w:basedOn w:val="a2"/>
    <w:semiHidden/>
    <w:unhideWhenUsed/>
    <w:qFormat/>
    <w:pPr>
      <w:widowControl/>
      <w:numPr>
        <w:numId w:val="5"/>
      </w:numPr>
      <w:contextualSpacing/>
      <w:jc w:val="left"/>
    </w:pPr>
    <w:rPr>
      <w:rFonts w:cs="Times New Roman"/>
      <w:szCs w:val="24"/>
    </w:rPr>
  </w:style>
  <w:style w:type="paragraph" w:styleId="af3">
    <w:name w:val="Body Text"/>
    <w:basedOn w:val="a2"/>
    <w:link w:val="Char20"/>
    <w:uiPriority w:val="1"/>
    <w:unhideWhenUsed/>
    <w:qFormat/>
    <w:rPr>
      <w:rFonts w:ascii="楷体_GB2312" w:eastAsia="楷体_GB2312"/>
      <w:sz w:val="28"/>
      <w:szCs w:val="28"/>
    </w:rPr>
  </w:style>
  <w:style w:type="paragraph" w:styleId="af4">
    <w:name w:val="Body Text Indent"/>
    <w:basedOn w:val="a2"/>
    <w:link w:val="Char8"/>
    <w:uiPriority w:val="99"/>
    <w:unhideWhenUsed/>
    <w:qFormat/>
    <w:pPr>
      <w:adjustRightInd w:val="0"/>
      <w:snapToGrid w:val="0"/>
      <w:spacing w:after="120"/>
      <w:ind w:leftChars="200" w:left="420" w:firstLine="480"/>
    </w:pPr>
    <w:rPr>
      <w:rFonts w:cs="Times New Roman"/>
      <w:szCs w:val="20"/>
    </w:rPr>
  </w:style>
  <w:style w:type="paragraph" w:styleId="3">
    <w:name w:val="List Number 3"/>
    <w:basedOn w:val="a2"/>
    <w:semiHidden/>
    <w:unhideWhenUsed/>
    <w:qFormat/>
    <w:pPr>
      <w:widowControl/>
      <w:numPr>
        <w:numId w:val="6"/>
      </w:numPr>
      <w:contextualSpacing/>
      <w:jc w:val="left"/>
    </w:pPr>
    <w:rPr>
      <w:rFonts w:cs="Times New Roman"/>
      <w:szCs w:val="24"/>
    </w:rPr>
  </w:style>
  <w:style w:type="paragraph" w:styleId="23">
    <w:name w:val="List 2"/>
    <w:basedOn w:val="a2"/>
    <w:semiHidden/>
    <w:unhideWhenUsed/>
    <w:qFormat/>
    <w:pPr>
      <w:widowControl/>
      <w:ind w:leftChars="200" w:left="100" w:hangingChars="200" w:hanging="200"/>
      <w:contextualSpacing/>
      <w:jc w:val="left"/>
    </w:pPr>
    <w:rPr>
      <w:rFonts w:cs="Times New Roman"/>
      <w:szCs w:val="24"/>
    </w:rPr>
  </w:style>
  <w:style w:type="paragraph" w:styleId="af5">
    <w:name w:val="List Continue"/>
    <w:basedOn w:val="a2"/>
    <w:semiHidden/>
    <w:unhideWhenUsed/>
    <w:qFormat/>
    <w:pPr>
      <w:widowControl/>
      <w:spacing w:after="120"/>
      <w:ind w:leftChars="200" w:left="420" w:firstLineChars="0" w:firstLine="0"/>
      <w:contextualSpacing/>
      <w:jc w:val="left"/>
    </w:pPr>
    <w:rPr>
      <w:rFonts w:cs="Times New Roman"/>
      <w:szCs w:val="24"/>
    </w:rPr>
  </w:style>
  <w:style w:type="paragraph" w:styleId="af6">
    <w:name w:val="Block Text"/>
    <w:basedOn w:val="a2"/>
    <w:semiHidden/>
    <w:unhideWhenUsed/>
    <w:qFormat/>
    <w:pPr>
      <w:widowControl/>
      <w:spacing w:after="120"/>
      <w:ind w:leftChars="700" w:left="1440" w:rightChars="700" w:right="1440" w:firstLineChars="0" w:firstLine="0"/>
      <w:jc w:val="left"/>
    </w:pPr>
    <w:rPr>
      <w:rFonts w:cs="Times New Roman"/>
      <w:szCs w:val="24"/>
    </w:rPr>
  </w:style>
  <w:style w:type="paragraph" w:styleId="20">
    <w:name w:val="List Bullet 2"/>
    <w:basedOn w:val="a2"/>
    <w:uiPriority w:val="99"/>
    <w:semiHidden/>
    <w:unhideWhenUsed/>
    <w:qFormat/>
    <w:pPr>
      <w:widowControl/>
      <w:numPr>
        <w:numId w:val="7"/>
      </w:numPr>
      <w:contextualSpacing/>
      <w:jc w:val="left"/>
    </w:pPr>
    <w:rPr>
      <w:rFonts w:cs="Times New Roman"/>
      <w:szCs w:val="24"/>
    </w:rPr>
  </w:style>
  <w:style w:type="paragraph" w:styleId="HTML">
    <w:name w:val="HTML Address"/>
    <w:basedOn w:val="a2"/>
    <w:link w:val="HTMLChar"/>
    <w:semiHidden/>
    <w:unhideWhenUsed/>
    <w:qFormat/>
    <w:pPr>
      <w:widowControl/>
      <w:ind w:firstLineChars="0" w:firstLine="0"/>
      <w:jc w:val="left"/>
    </w:pPr>
    <w:rPr>
      <w:rFonts w:cs="Times New Roman"/>
      <w:i/>
      <w:iCs/>
      <w:szCs w:val="24"/>
    </w:rPr>
  </w:style>
  <w:style w:type="paragraph" w:styleId="42">
    <w:name w:val="index 4"/>
    <w:basedOn w:val="a2"/>
    <w:next w:val="a2"/>
    <w:autoRedefine/>
    <w:uiPriority w:val="99"/>
    <w:semiHidden/>
    <w:unhideWhenUsed/>
    <w:qFormat/>
    <w:pPr>
      <w:widowControl/>
      <w:ind w:leftChars="600" w:left="600" w:firstLineChars="0" w:firstLine="0"/>
      <w:jc w:val="left"/>
    </w:pPr>
    <w:rPr>
      <w:rFonts w:cs="Times New Roman"/>
      <w:szCs w:val="24"/>
    </w:rPr>
  </w:style>
  <w:style w:type="paragraph" w:styleId="53">
    <w:name w:val="toc 5"/>
    <w:basedOn w:val="a2"/>
    <w:next w:val="a2"/>
    <w:uiPriority w:val="39"/>
    <w:unhideWhenUsed/>
    <w:qFormat/>
    <w:pPr>
      <w:ind w:left="960"/>
    </w:pPr>
    <w:rPr>
      <w:rFonts w:asciiTheme="minorHAnsi" w:hAnsiTheme="minorHAnsi" w:cstheme="minorHAnsi"/>
      <w:sz w:val="18"/>
      <w:szCs w:val="18"/>
    </w:rPr>
  </w:style>
  <w:style w:type="paragraph" w:styleId="36">
    <w:name w:val="toc 3"/>
    <w:basedOn w:val="24"/>
    <w:next w:val="a2"/>
    <w:uiPriority w:val="39"/>
    <w:unhideWhenUsed/>
    <w:qFormat/>
    <w:pPr>
      <w:ind w:left="482"/>
    </w:pPr>
    <w:rPr>
      <w:iCs/>
    </w:rPr>
  </w:style>
  <w:style w:type="paragraph" w:styleId="24">
    <w:name w:val="toc 2"/>
    <w:basedOn w:val="10"/>
    <w:next w:val="a2"/>
    <w:uiPriority w:val="39"/>
    <w:unhideWhenUsed/>
    <w:qFormat/>
    <w:pPr>
      <w:tabs>
        <w:tab w:val="right" w:leader="dot" w:pos="9730"/>
      </w:tabs>
      <w:ind w:left="238"/>
    </w:pPr>
    <w:rPr>
      <w:b w:val="0"/>
      <w:smallCaps/>
    </w:rPr>
  </w:style>
  <w:style w:type="paragraph" w:styleId="10">
    <w:name w:val="toc 1"/>
    <w:basedOn w:val="a2"/>
    <w:next w:val="a2"/>
    <w:uiPriority w:val="39"/>
    <w:unhideWhenUsed/>
    <w:rPr>
      <w:rFonts w:asciiTheme="minorHAnsi" w:eastAsia="黑体" w:hAnsiTheme="minorHAnsi" w:cstheme="minorHAnsi"/>
      <w:b/>
      <w:bCs/>
      <w:caps/>
      <w:szCs w:val="20"/>
    </w:rPr>
  </w:style>
  <w:style w:type="paragraph" w:styleId="af7">
    <w:name w:val="Plain Text"/>
    <w:basedOn w:val="a2"/>
    <w:link w:val="Char21"/>
    <w:autoRedefine/>
    <w:unhideWhenUsed/>
    <w:qFormat/>
    <w:pPr>
      <w:ind w:firstLineChars="0" w:firstLine="0"/>
      <w:jc w:val="center"/>
    </w:pPr>
    <w:rPr>
      <w:rFonts w:eastAsiaTheme="minorEastAsia" w:hAnsi="Courier New"/>
      <w:b/>
      <w:sz w:val="28"/>
    </w:rPr>
  </w:style>
  <w:style w:type="paragraph" w:styleId="50">
    <w:name w:val="List Bullet 5"/>
    <w:basedOn w:val="a2"/>
    <w:semiHidden/>
    <w:unhideWhenUsed/>
    <w:qFormat/>
    <w:pPr>
      <w:widowControl/>
      <w:numPr>
        <w:numId w:val="8"/>
      </w:numPr>
      <w:contextualSpacing/>
      <w:jc w:val="left"/>
    </w:pPr>
    <w:rPr>
      <w:rFonts w:cs="Times New Roman"/>
      <w:szCs w:val="24"/>
    </w:rPr>
  </w:style>
  <w:style w:type="paragraph" w:styleId="4">
    <w:name w:val="List Number 4"/>
    <w:basedOn w:val="a2"/>
    <w:semiHidden/>
    <w:unhideWhenUsed/>
    <w:qFormat/>
    <w:pPr>
      <w:widowControl/>
      <w:numPr>
        <w:numId w:val="9"/>
      </w:numPr>
      <w:contextualSpacing/>
      <w:jc w:val="left"/>
    </w:pPr>
    <w:rPr>
      <w:rFonts w:cs="Times New Roman"/>
      <w:szCs w:val="24"/>
    </w:rPr>
  </w:style>
  <w:style w:type="paragraph" w:styleId="81">
    <w:name w:val="toc 8"/>
    <w:basedOn w:val="a2"/>
    <w:next w:val="a2"/>
    <w:uiPriority w:val="39"/>
    <w:unhideWhenUsed/>
    <w:qFormat/>
    <w:pPr>
      <w:ind w:left="1680"/>
    </w:pPr>
    <w:rPr>
      <w:rFonts w:asciiTheme="minorHAnsi" w:hAnsiTheme="minorHAnsi" w:cstheme="minorHAnsi"/>
      <w:sz w:val="18"/>
      <w:szCs w:val="18"/>
    </w:rPr>
  </w:style>
  <w:style w:type="paragraph" w:styleId="37">
    <w:name w:val="index 3"/>
    <w:basedOn w:val="a2"/>
    <w:next w:val="a2"/>
    <w:autoRedefine/>
    <w:uiPriority w:val="99"/>
    <w:semiHidden/>
    <w:unhideWhenUsed/>
    <w:qFormat/>
    <w:pPr>
      <w:widowControl/>
      <w:ind w:leftChars="400" w:left="400" w:firstLineChars="0" w:firstLine="0"/>
      <w:jc w:val="left"/>
    </w:pPr>
    <w:rPr>
      <w:rFonts w:cs="Times New Roman"/>
      <w:szCs w:val="24"/>
    </w:rPr>
  </w:style>
  <w:style w:type="paragraph" w:styleId="af8">
    <w:name w:val="Date"/>
    <w:basedOn w:val="a2"/>
    <w:next w:val="a2"/>
    <w:link w:val="Char9"/>
    <w:uiPriority w:val="99"/>
    <w:unhideWhenUsed/>
    <w:pPr>
      <w:ind w:leftChars="2500" w:left="100"/>
    </w:pPr>
  </w:style>
  <w:style w:type="paragraph" w:styleId="25">
    <w:name w:val="Body Text Indent 2"/>
    <w:basedOn w:val="a2"/>
    <w:link w:val="2Char0"/>
    <w:uiPriority w:val="99"/>
    <w:semiHidden/>
    <w:unhideWhenUsed/>
    <w:qFormat/>
    <w:pPr>
      <w:widowControl/>
      <w:spacing w:after="120" w:line="480" w:lineRule="auto"/>
      <w:ind w:leftChars="200" w:left="420" w:firstLineChars="0" w:firstLine="0"/>
      <w:jc w:val="left"/>
    </w:pPr>
    <w:rPr>
      <w:rFonts w:cs="Times New Roman"/>
      <w:szCs w:val="24"/>
    </w:rPr>
  </w:style>
  <w:style w:type="paragraph" w:styleId="af9">
    <w:name w:val="endnote text"/>
    <w:basedOn w:val="a2"/>
    <w:link w:val="Chara"/>
    <w:uiPriority w:val="99"/>
    <w:semiHidden/>
    <w:unhideWhenUsed/>
    <w:qFormat/>
    <w:pPr>
      <w:widowControl/>
      <w:snapToGrid w:val="0"/>
      <w:ind w:firstLineChars="0" w:firstLine="0"/>
      <w:jc w:val="left"/>
    </w:pPr>
    <w:rPr>
      <w:rFonts w:cs="Times New Roman"/>
      <w:szCs w:val="24"/>
    </w:rPr>
  </w:style>
  <w:style w:type="paragraph" w:styleId="54">
    <w:name w:val="List Continue 5"/>
    <w:basedOn w:val="a2"/>
    <w:semiHidden/>
    <w:unhideWhenUsed/>
    <w:qFormat/>
    <w:pPr>
      <w:widowControl/>
      <w:spacing w:after="120"/>
      <w:ind w:leftChars="1000" w:left="2100" w:firstLineChars="0" w:firstLine="0"/>
      <w:contextualSpacing/>
      <w:jc w:val="left"/>
    </w:pPr>
    <w:rPr>
      <w:rFonts w:cs="Times New Roman"/>
      <w:szCs w:val="24"/>
    </w:rPr>
  </w:style>
  <w:style w:type="paragraph" w:styleId="afa">
    <w:name w:val="Balloon Text"/>
    <w:basedOn w:val="a2"/>
    <w:link w:val="Charb"/>
    <w:uiPriority w:val="99"/>
    <w:unhideWhenUsed/>
    <w:rPr>
      <w:sz w:val="18"/>
      <w:szCs w:val="18"/>
    </w:rPr>
  </w:style>
  <w:style w:type="paragraph" w:styleId="afb">
    <w:name w:val="footer"/>
    <w:basedOn w:val="a2"/>
    <w:link w:val="Charc"/>
    <w:uiPriority w:val="99"/>
    <w:unhideWhenUsed/>
    <w:qFormat/>
    <w:pPr>
      <w:tabs>
        <w:tab w:val="center" w:pos="4153"/>
        <w:tab w:val="right" w:pos="8306"/>
      </w:tabs>
      <w:snapToGrid w:val="0"/>
      <w:spacing w:line="240" w:lineRule="auto"/>
      <w:ind w:firstLineChars="0" w:firstLine="0"/>
      <w:jc w:val="center"/>
    </w:pPr>
    <w:rPr>
      <w:sz w:val="18"/>
      <w:szCs w:val="18"/>
    </w:rPr>
  </w:style>
  <w:style w:type="paragraph" w:styleId="afc">
    <w:name w:val="envelope return"/>
    <w:basedOn w:val="a2"/>
    <w:semiHidden/>
    <w:unhideWhenUsed/>
    <w:qFormat/>
    <w:pPr>
      <w:widowControl/>
      <w:snapToGrid w:val="0"/>
      <w:ind w:firstLineChars="0" w:firstLine="0"/>
      <w:jc w:val="left"/>
    </w:pPr>
    <w:rPr>
      <w:rFonts w:asciiTheme="majorHAnsi" w:eastAsiaTheme="majorEastAsia" w:hAnsiTheme="majorHAnsi" w:cstheme="majorBidi"/>
      <w:szCs w:val="24"/>
    </w:rPr>
  </w:style>
  <w:style w:type="paragraph" w:styleId="afd">
    <w:name w:val="header"/>
    <w:basedOn w:val="a2"/>
    <w:link w:val="Chard"/>
    <w:uiPriority w:val="99"/>
    <w:unhideWhenUsed/>
    <w:qFormat/>
    <w:pPr>
      <w:pBdr>
        <w:bottom w:val="single" w:sz="6" w:space="1" w:color="auto"/>
      </w:pBdr>
      <w:tabs>
        <w:tab w:val="center" w:pos="4153"/>
        <w:tab w:val="right" w:pos="8306"/>
      </w:tabs>
      <w:snapToGrid w:val="0"/>
    </w:pPr>
    <w:rPr>
      <w:sz w:val="18"/>
      <w:szCs w:val="18"/>
    </w:rPr>
  </w:style>
  <w:style w:type="paragraph" w:styleId="afe">
    <w:name w:val="Signature"/>
    <w:basedOn w:val="a2"/>
    <w:link w:val="Chare"/>
    <w:semiHidden/>
    <w:unhideWhenUsed/>
    <w:qFormat/>
    <w:pPr>
      <w:widowControl/>
      <w:ind w:leftChars="2100" w:left="100" w:firstLineChars="0" w:firstLine="0"/>
      <w:jc w:val="left"/>
    </w:pPr>
    <w:rPr>
      <w:rFonts w:cs="Times New Roman"/>
      <w:szCs w:val="24"/>
    </w:rPr>
  </w:style>
  <w:style w:type="paragraph" w:styleId="43">
    <w:name w:val="List Continue 4"/>
    <w:basedOn w:val="a2"/>
    <w:semiHidden/>
    <w:unhideWhenUsed/>
    <w:qFormat/>
    <w:pPr>
      <w:widowControl/>
      <w:spacing w:after="120"/>
      <w:ind w:leftChars="800" w:left="1680" w:firstLineChars="0" w:firstLine="0"/>
      <w:contextualSpacing/>
      <w:jc w:val="left"/>
    </w:pPr>
    <w:rPr>
      <w:rFonts w:cs="Times New Roman"/>
      <w:szCs w:val="24"/>
    </w:rPr>
  </w:style>
  <w:style w:type="paragraph" w:styleId="44">
    <w:name w:val="toc 4"/>
    <w:basedOn w:val="36"/>
    <w:next w:val="a2"/>
    <w:uiPriority w:val="39"/>
    <w:unhideWhenUsed/>
    <w:qFormat/>
    <w:pPr>
      <w:ind w:left="720"/>
    </w:pPr>
    <w:rPr>
      <w:szCs w:val="18"/>
    </w:rPr>
  </w:style>
  <w:style w:type="paragraph" w:styleId="aff">
    <w:name w:val="index heading"/>
    <w:basedOn w:val="a2"/>
    <w:next w:val="11"/>
    <w:uiPriority w:val="99"/>
    <w:semiHidden/>
    <w:unhideWhenUsed/>
    <w:qFormat/>
    <w:pPr>
      <w:widowControl/>
      <w:ind w:firstLineChars="0" w:firstLine="0"/>
      <w:jc w:val="left"/>
    </w:pPr>
    <w:rPr>
      <w:rFonts w:asciiTheme="majorHAnsi" w:eastAsiaTheme="majorEastAsia" w:hAnsiTheme="majorHAnsi" w:cstheme="majorBidi"/>
      <w:b/>
      <w:bCs/>
      <w:szCs w:val="24"/>
    </w:rPr>
  </w:style>
  <w:style w:type="paragraph" w:styleId="11">
    <w:name w:val="index 1"/>
    <w:basedOn w:val="a2"/>
    <w:next w:val="a2"/>
    <w:autoRedefine/>
    <w:uiPriority w:val="99"/>
    <w:semiHidden/>
    <w:unhideWhenUsed/>
    <w:qFormat/>
    <w:pPr>
      <w:widowControl/>
      <w:ind w:firstLineChars="0" w:firstLine="0"/>
      <w:jc w:val="left"/>
    </w:pPr>
    <w:rPr>
      <w:rFonts w:cs="Times New Roman"/>
      <w:szCs w:val="24"/>
    </w:rPr>
  </w:style>
  <w:style w:type="paragraph" w:styleId="aff0">
    <w:name w:val="Subtitle"/>
    <w:next w:val="a2"/>
    <w:link w:val="Charf"/>
    <w:uiPriority w:val="11"/>
    <w:qFormat/>
    <w:pPr>
      <w:spacing w:line="360" w:lineRule="auto"/>
      <w:jc w:val="center"/>
      <w:outlineLvl w:val="1"/>
    </w:pPr>
    <w:rPr>
      <w:rFonts w:ascii="黑体" w:eastAsia="黑体" w:hAnsi="Arial" w:cs="黑体"/>
      <w:b/>
      <w:kern w:val="28"/>
      <w:sz w:val="52"/>
      <w:szCs w:val="52"/>
    </w:rPr>
  </w:style>
  <w:style w:type="paragraph" w:styleId="5">
    <w:name w:val="List Number 5"/>
    <w:basedOn w:val="a2"/>
    <w:unhideWhenUsed/>
    <w:pPr>
      <w:widowControl/>
      <w:numPr>
        <w:numId w:val="10"/>
      </w:numPr>
      <w:contextualSpacing/>
      <w:jc w:val="left"/>
    </w:pPr>
    <w:rPr>
      <w:rFonts w:cs="Times New Roman"/>
      <w:szCs w:val="24"/>
    </w:rPr>
  </w:style>
  <w:style w:type="paragraph" w:styleId="aff1">
    <w:name w:val="List"/>
    <w:basedOn w:val="a2"/>
    <w:semiHidden/>
    <w:unhideWhenUsed/>
    <w:qFormat/>
    <w:pPr>
      <w:widowControl/>
      <w:ind w:left="200" w:hangingChars="200" w:hanging="200"/>
      <w:contextualSpacing/>
      <w:jc w:val="left"/>
    </w:pPr>
    <w:rPr>
      <w:rFonts w:cs="Times New Roman"/>
      <w:szCs w:val="24"/>
    </w:rPr>
  </w:style>
  <w:style w:type="paragraph" w:styleId="aff2">
    <w:name w:val="footnote text"/>
    <w:basedOn w:val="a2"/>
    <w:link w:val="Charf0"/>
    <w:uiPriority w:val="99"/>
    <w:semiHidden/>
    <w:unhideWhenUsed/>
    <w:qFormat/>
    <w:pPr>
      <w:snapToGrid w:val="0"/>
    </w:pPr>
    <w:rPr>
      <w:sz w:val="18"/>
      <w:szCs w:val="18"/>
    </w:rPr>
  </w:style>
  <w:style w:type="paragraph" w:styleId="61">
    <w:name w:val="toc 6"/>
    <w:basedOn w:val="a2"/>
    <w:next w:val="a2"/>
    <w:uiPriority w:val="39"/>
    <w:unhideWhenUsed/>
    <w:qFormat/>
    <w:pPr>
      <w:ind w:left="1200"/>
    </w:pPr>
    <w:rPr>
      <w:rFonts w:asciiTheme="minorHAnsi" w:hAnsiTheme="minorHAnsi" w:cstheme="minorHAnsi"/>
      <w:sz w:val="18"/>
      <w:szCs w:val="18"/>
    </w:rPr>
  </w:style>
  <w:style w:type="paragraph" w:styleId="55">
    <w:name w:val="List 5"/>
    <w:basedOn w:val="a2"/>
    <w:qFormat/>
    <w:pPr>
      <w:widowControl/>
      <w:ind w:leftChars="800" w:left="100" w:hangingChars="200" w:hanging="200"/>
      <w:contextualSpacing/>
      <w:jc w:val="left"/>
    </w:pPr>
    <w:rPr>
      <w:rFonts w:cs="Times New Roman"/>
      <w:szCs w:val="24"/>
    </w:rPr>
  </w:style>
  <w:style w:type="paragraph" w:styleId="38">
    <w:name w:val="Body Text Indent 3"/>
    <w:basedOn w:val="a2"/>
    <w:link w:val="3Char1"/>
    <w:uiPriority w:val="99"/>
    <w:semiHidden/>
    <w:unhideWhenUsed/>
    <w:qFormat/>
    <w:pPr>
      <w:spacing w:after="120"/>
      <w:ind w:leftChars="200" w:left="420"/>
      <w:jc w:val="left"/>
    </w:pPr>
    <w:rPr>
      <w:sz w:val="16"/>
      <w:szCs w:val="16"/>
    </w:rPr>
  </w:style>
  <w:style w:type="paragraph" w:styleId="71">
    <w:name w:val="index 7"/>
    <w:basedOn w:val="a2"/>
    <w:next w:val="a2"/>
    <w:autoRedefine/>
    <w:uiPriority w:val="99"/>
    <w:semiHidden/>
    <w:unhideWhenUsed/>
    <w:qFormat/>
    <w:pPr>
      <w:widowControl/>
      <w:ind w:leftChars="1200" w:left="1200" w:firstLineChars="0" w:firstLine="0"/>
      <w:jc w:val="left"/>
    </w:pPr>
    <w:rPr>
      <w:rFonts w:cs="Times New Roman"/>
      <w:szCs w:val="24"/>
    </w:rPr>
  </w:style>
  <w:style w:type="paragraph" w:styleId="90">
    <w:name w:val="index 9"/>
    <w:basedOn w:val="a2"/>
    <w:next w:val="a2"/>
    <w:autoRedefine/>
    <w:uiPriority w:val="99"/>
    <w:semiHidden/>
    <w:unhideWhenUsed/>
    <w:qFormat/>
    <w:pPr>
      <w:widowControl/>
      <w:ind w:leftChars="1600" w:left="1600" w:firstLineChars="0" w:firstLine="0"/>
      <w:jc w:val="left"/>
    </w:pPr>
    <w:rPr>
      <w:rFonts w:cs="Times New Roman"/>
      <w:szCs w:val="24"/>
    </w:rPr>
  </w:style>
  <w:style w:type="paragraph" w:styleId="aff3">
    <w:name w:val="table of figures"/>
    <w:basedOn w:val="a2"/>
    <w:next w:val="a2"/>
    <w:uiPriority w:val="99"/>
    <w:unhideWhenUsed/>
    <w:qFormat/>
    <w:pPr>
      <w:widowControl/>
      <w:ind w:leftChars="200" w:left="200" w:hangingChars="200" w:hanging="200"/>
      <w:jc w:val="left"/>
    </w:pPr>
    <w:rPr>
      <w:rFonts w:cs="Times New Roman"/>
      <w:szCs w:val="24"/>
    </w:rPr>
  </w:style>
  <w:style w:type="paragraph" w:styleId="91">
    <w:name w:val="toc 9"/>
    <w:basedOn w:val="a2"/>
    <w:next w:val="a2"/>
    <w:uiPriority w:val="39"/>
    <w:unhideWhenUsed/>
    <w:qFormat/>
    <w:pPr>
      <w:ind w:left="1920"/>
    </w:pPr>
    <w:rPr>
      <w:rFonts w:asciiTheme="minorHAnsi" w:hAnsiTheme="minorHAnsi" w:cstheme="minorHAnsi"/>
      <w:sz w:val="18"/>
      <w:szCs w:val="18"/>
    </w:rPr>
  </w:style>
  <w:style w:type="paragraph" w:styleId="26">
    <w:name w:val="Body Text 2"/>
    <w:basedOn w:val="a2"/>
    <w:link w:val="2Char1"/>
    <w:unhideWhenUsed/>
    <w:pPr>
      <w:widowControl/>
      <w:spacing w:after="120" w:line="480" w:lineRule="auto"/>
      <w:ind w:firstLineChars="0" w:firstLine="0"/>
      <w:jc w:val="left"/>
    </w:pPr>
    <w:rPr>
      <w:rFonts w:cs="Times New Roman"/>
      <w:szCs w:val="24"/>
    </w:rPr>
  </w:style>
  <w:style w:type="paragraph" w:styleId="45">
    <w:name w:val="List 4"/>
    <w:basedOn w:val="a2"/>
    <w:pPr>
      <w:widowControl/>
      <w:ind w:leftChars="600" w:left="100" w:hangingChars="200" w:hanging="200"/>
      <w:contextualSpacing/>
      <w:jc w:val="left"/>
    </w:pPr>
    <w:rPr>
      <w:rFonts w:cs="Times New Roman"/>
      <w:szCs w:val="24"/>
    </w:rPr>
  </w:style>
  <w:style w:type="paragraph" w:styleId="27">
    <w:name w:val="List Continue 2"/>
    <w:basedOn w:val="a2"/>
    <w:semiHidden/>
    <w:unhideWhenUsed/>
    <w:qFormat/>
    <w:pPr>
      <w:widowControl/>
      <w:spacing w:after="120"/>
      <w:ind w:leftChars="400" w:left="840" w:firstLineChars="0" w:firstLine="0"/>
      <w:contextualSpacing/>
      <w:jc w:val="left"/>
    </w:pPr>
    <w:rPr>
      <w:rFonts w:cs="Times New Roman"/>
      <w:szCs w:val="24"/>
    </w:rPr>
  </w:style>
  <w:style w:type="paragraph" w:styleId="aff4">
    <w:name w:val="Message Header"/>
    <w:basedOn w:val="a2"/>
    <w:link w:val="Charf1"/>
    <w:semiHidden/>
    <w:unhideWhenUsed/>
    <w:qFormat/>
    <w:pPr>
      <w:widowControl/>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Theme="majorHAnsi" w:eastAsiaTheme="majorEastAsia" w:hAnsiTheme="majorHAnsi" w:cstheme="majorBidi"/>
      <w:szCs w:val="24"/>
    </w:rPr>
  </w:style>
  <w:style w:type="paragraph" w:styleId="HTML0">
    <w:name w:val="HTML Preformatted"/>
    <w:basedOn w:val="a2"/>
    <w:link w:val="HTMLChar0"/>
    <w:uiPriority w:val="99"/>
    <w:semiHidden/>
    <w:unhideWhenUsed/>
    <w:qFormat/>
    <w:pPr>
      <w:widowControl/>
      <w:ind w:firstLineChars="0" w:firstLine="0"/>
      <w:jc w:val="left"/>
    </w:pPr>
    <w:rPr>
      <w:rFonts w:ascii="Courier New" w:hAnsi="Courier New" w:cs="Courier New"/>
      <w:sz w:val="20"/>
      <w:szCs w:val="20"/>
    </w:rPr>
  </w:style>
  <w:style w:type="paragraph" w:styleId="aff5">
    <w:name w:val="Normal (Web)"/>
    <w:basedOn w:val="a2"/>
    <w:uiPriority w:val="99"/>
    <w:unhideWhenUsed/>
    <w:pPr>
      <w:widowControl/>
      <w:spacing w:before="100" w:beforeAutospacing="1" w:after="100" w:afterAutospacing="1" w:line="240" w:lineRule="auto"/>
      <w:ind w:firstLineChars="0" w:firstLine="0"/>
      <w:jc w:val="left"/>
    </w:pPr>
    <w:rPr>
      <w:rFonts w:cs="宋体"/>
      <w:kern w:val="0"/>
      <w:szCs w:val="24"/>
    </w:rPr>
  </w:style>
  <w:style w:type="paragraph" w:styleId="39">
    <w:name w:val="List Continue 3"/>
    <w:basedOn w:val="a2"/>
    <w:semiHidden/>
    <w:unhideWhenUsed/>
    <w:qFormat/>
    <w:pPr>
      <w:widowControl/>
      <w:spacing w:after="120"/>
      <w:ind w:leftChars="600" w:left="1260" w:firstLineChars="0" w:firstLine="0"/>
      <w:contextualSpacing/>
      <w:jc w:val="left"/>
    </w:pPr>
    <w:rPr>
      <w:rFonts w:cs="Times New Roman"/>
      <w:szCs w:val="24"/>
    </w:rPr>
  </w:style>
  <w:style w:type="paragraph" w:styleId="28">
    <w:name w:val="index 2"/>
    <w:basedOn w:val="a2"/>
    <w:next w:val="a2"/>
    <w:autoRedefine/>
    <w:uiPriority w:val="99"/>
    <w:semiHidden/>
    <w:unhideWhenUsed/>
    <w:qFormat/>
    <w:pPr>
      <w:widowControl/>
      <w:ind w:leftChars="200" w:left="200" w:firstLineChars="0" w:firstLine="0"/>
      <w:jc w:val="left"/>
    </w:pPr>
    <w:rPr>
      <w:rFonts w:cs="Times New Roman"/>
      <w:szCs w:val="24"/>
    </w:rPr>
  </w:style>
  <w:style w:type="paragraph" w:styleId="aff6">
    <w:name w:val="Title"/>
    <w:next w:val="aff0"/>
    <w:link w:val="Charf2"/>
    <w:qFormat/>
    <w:pPr>
      <w:spacing w:line="360" w:lineRule="auto"/>
      <w:jc w:val="center"/>
      <w:outlineLvl w:val="0"/>
    </w:pPr>
    <w:rPr>
      <w:rFonts w:ascii="黑体" w:eastAsia="黑体" w:hAnsi="Arial" w:cstheme="majorBidi"/>
      <w:b/>
      <w:bCs/>
      <w:sz w:val="72"/>
      <w:szCs w:val="32"/>
    </w:rPr>
  </w:style>
  <w:style w:type="paragraph" w:styleId="aff7">
    <w:name w:val="annotation subject"/>
    <w:basedOn w:val="af0"/>
    <w:next w:val="af0"/>
    <w:link w:val="Charf3"/>
    <w:uiPriority w:val="99"/>
    <w:unhideWhenUsed/>
    <w:rPr>
      <w:b/>
      <w:bCs/>
    </w:rPr>
  </w:style>
  <w:style w:type="paragraph" w:styleId="aff8">
    <w:name w:val="Body Text First Indent"/>
    <w:basedOn w:val="af3"/>
    <w:link w:val="Char10"/>
    <w:uiPriority w:val="99"/>
    <w:unhideWhenUsed/>
    <w:pPr>
      <w:ind w:firstLineChars="100" w:firstLine="420"/>
    </w:pPr>
  </w:style>
  <w:style w:type="paragraph" w:styleId="29">
    <w:name w:val="Body Text First Indent 2"/>
    <w:basedOn w:val="af4"/>
    <w:link w:val="2Char2"/>
    <w:unhideWhenUsed/>
    <w:qFormat/>
    <w:pPr>
      <w:ind w:firstLine="420"/>
    </w:pPr>
    <w:rPr>
      <w:rFonts w:ascii="Calibri" w:hAnsi="Calibri"/>
    </w:rPr>
  </w:style>
  <w:style w:type="table" w:styleId="aff9">
    <w:name w:val="Table Grid"/>
    <w:basedOn w:val="a4"/>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a">
    <w:name w:val="Table Theme"/>
    <w:basedOn w:val="a4"/>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b">
    <w:name w:val="Table Elegant"/>
    <w:basedOn w:val="a4"/>
    <w:uiPriority w:val="99"/>
    <w:semiHidden/>
    <w:unhideWhenUsed/>
    <w:qFormat/>
    <w:pPr>
      <w:widowControl w:val="0"/>
      <w:jc w:val="both"/>
    </w:pPr>
    <w:rPr>
      <w:rFonts w:ascii="Calibri" w:eastAsia="宋体"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affc">
    <w:name w:val="Table Contemporary"/>
    <w:basedOn w:val="a4"/>
    <w:pPr>
      <w:widowControl w:val="0"/>
      <w:autoSpaceDE w:val="0"/>
      <w:autoSpaceDN w:val="0"/>
      <w:adjustRightInd w:val="0"/>
      <w:spacing w:line="360" w:lineRule="auto"/>
    </w:pPr>
    <w:rPr>
      <w:rFonts w:ascii="Times New Roman" w:eastAsia="宋体" w:hAnsi="Times New Roman" w:cs="Times New Roman"/>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affd">
    <w:name w:val="Table Professional"/>
    <w:basedOn w:val="a4"/>
    <w:qFormat/>
    <w:pPr>
      <w:widowControl w:val="0"/>
      <w:autoSpaceDE w:val="0"/>
      <w:autoSpaceDN w:val="0"/>
      <w:adjustRightInd w:val="0"/>
      <w:spacing w:line="360" w:lineRule="auto"/>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e">
    <w:name w:val="Strong"/>
    <w:basedOn w:val="a3"/>
    <w:uiPriority w:val="22"/>
    <w:rPr>
      <w:b/>
      <w:bCs/>
    </w:rPr>
  </w:style>
  <w:style w:type="character" w:styleId="afff">
    <w:name w:val="endnote reference"/>
    <w:uiPriority w:val="99"/>
    <w:semiHidden/>
    <w:unhideWhenUsed/>
    <w:qFormat/>
    <w:rPr>
      <w:vertAlign w:val="superscript"/>
    </w:rPr>
  </w:style>
  <w:style w:type="character" w:styleId="afff0">
    <w:name w:val="page number"/>
    <w:basedOn w:val="a3"/>
  </w:style>
  <w:style w:type="character" w:styleId="afff1">
    <w:name w:val="FollowedHyperlink"/>
    <w:uiPriority w:val="99"/>
    <w:unhideWhenUsed/>
    <w:qFormat/>
    <w:rPr>
      <w:color w:val="800080"/>
      <w:u w:val="single"/>
    </w:rPr>
  </w:style>
  <w:style w:type="character" w:styleId="afff2">
    <w:name w:val="Emphasis"/>
    <w:basedOn w:val="a3"/>
    <w:uiPriority w:val="20"/>
    <w:rPr>
      <w:i/>
      <w:iCs/>
    </w:rPr>
  </w:style>
  <w:style w:type="character" w:styleId="afff3">
    <w:name w:val="Hyperlink"/>
    <w:basedOn w:val="a3"/>
    <w:uiPriority w:val="99"/>
    <w:unhideWhenUsed/>
    <w:qFormat/>
    <w:rPr>
      <w:rFonts w:eastAsia="宋体"/>
      <w:color w:val="0563C1" w:themeColor="hyperlink"/>
      <w:sz w:val="22"/>
      <w:u w:val="single"/>
    </w:rPr>
  </w:style>
  <w:style w:type="character" w:styleId="afff4">
    <w:name w:val="annotation reference"/>
    <w:basedOn w:val="a3"/>
    <w:unhideWhenUsed/>
    <w:rPr>
      <w:sz w:val="21"/>
      <w:szCs w:val="21"/>
    </w:rPr>
  </w:style>
  <w:style w:type="character" w:styleId="afff5">
    <w:name w:val="footnote reference"/>
    <w:basedOn w:val="a3"/>
    <w:uiPriority w:val="99"/>
    <w:semiHidden/>
    <w:unhideWhenUsed/>
    <w:qFormat/>
    <w:rPr>
      <w:vertAlign w:val="superscript"/>
    </w:rPr>
  </w:style>
  <w:style w:type="character" w:customStyle="1" w:styleId="3Char">
    <w:name w:val="标题 3 Char"/>
    <w:basedOn w:val="a3"/>
    <w:link w:val="32"/>
    <w:uiPriority w:val="9"/>
    <w:qFormat/>
    <w:rPr>
      <w:rFonts w:ascii="Arial" w:eastAsia="黑体" w:hAnsi="Arial"/>
      <w:b/>
      <w:bCs/>
      <w:sz w:val="30"/>
      <w:szCs w:val="32"/>
    </w:rPr>
  </w:style>
  <w:style w:type="character" w:customStyle="1" w:styleId="Chard">
    <w:name w:val="页眉 Char"/>
    <w:basedOn w:val="a3"/>
    <w:link w:val="afd"/>
    <w:uiPriority w:val="99"/>
    <w:qFormat/>
    <w:rPr>
      <w:rFonts w:ascii="Arial" w:eastAsia="宋体" w:hAnsi="Arial"/>
      <w:sz w:val="18"/>
      <w:szCs w:val="18"/>
    </w:rPr>
  </w:style>
  <w:style w:type="character" w:customStyle="1" w:styleId="Charc">
    <w:name w:val="页脚 Char"/>
    <w:basedOn w:val="a3"/>
    <w:link w:val="afb"/>
    <w:uiPriority w:val="99"/>
    <w:qFormat/>
    <w:rPr>
      <w:rFonts w:ascii="宋体" w:eastAsia="宋体" w:hAnsi="宋体"/>
      <w:sz w:val="18"/>
      <w:szCs w:val="18"/>
    </w:rPr>
  </w:style>
  <w:style w:type="paragraph" w:customStyle="1" w:styleId="afff6">
    <w:name w:val="！表格内容"/>
    <w:qFormat/>
    <w:rPr>
      <w:rFonts w:ascii="宋体" w:eastAsia="宋体" w:hAnsi="Times New Roman" w:cs="Times New Roman"/>
      <w:sz w:val="21"/>
      <w:szCs w:val="21"/>
    </w:rPr>
  </w:style>
  <w:style w:type="paragraph" w:customStyle="1" w:styleId="afff7">
    <w:name w:val="！表头"/>
    <w:qFormat/>
    <w:pPr>
      <w:jc w:val="center"/>
    </w:pPr>
    <w:rPr>
      <w:rFonts w:ascii="黑体" w:eastAsia="黑体" w:hAnsi="Times New Roman" w:cs="Times New Roman"/>
      <w:kern w:val="2"/>
      <w:sz w:val="21"/>
      <w:szCs w:val="21"/>
    </w:rPr>
  </w:style>
  <w:style w:type="character" w:customStyle="1" w:styleId="Char21">
    <w:name w:val="纯文本 Char2"/>
    <w:basedOn w:val="a3"/>
    <w:link w:val="af7"/>
    <w:qFormat/>
    <w:rPr>
      <w:rFonts w:ascii="Arial" w:hAnsi="Courier New"/>
      <w:b/>
      <w:sz w:val="28"/>
      <w:szCs w:val="21"/>
    </w:rPr>
  </w:style>
  <w:style w:type="paragraph" w:customStyle="1" w:styleId="afff8">
    <w:name w:val="！正文"/>
    <w:basedOn w:val="a2"/>
    <w:uiPriority w:val="99"/>
    <w:qFormat/>
    <w:pPr>
      <w:widowControl/>
      <w:ind w:firstLineChars="0" w:firstLine="567"/>
      <w:jc w:val="left"/>
    </w:pPr>
    <w:rPr>
      <w:rFonts w:ascii="仿宋_GB2312" w:eastAsia="仿宋_GB2312" w:hAnsi="Calibri" w:cs="Times New Roman"/>
      <w:kern w:val="0"/>
      <w:sz w:val="28"/>
      <w:szCs w:val="28"/>
      <w:lang w:bidi="en-US"/>
    </w:rPr>
  </w:style>
  <w:style w:type="character" w:customStyle="1" w:styleId="Char20">
    <w:name w:val="正文文本 Char2"/>
    <w:link w:val="af3"/>
    <w:uiPriority w:val="1"/>
    <w:qFormat/>
    <w:rPr>
      <w:rFonts w:ascii="楷体_GB2312" w:eastAsia="楷体_GB2312" w:hAnsi="Arial"/>
      <w:sz w:val="28"/>
      <w:szCs w:val="28"/>
    </w:rPr>
  </w:style>
  <w:style w:type="paragraph" w:customStyle="1" w:styleId="afff9">
    <w:name w:val="方案正文"/>
    <w:basedOn w:val="af3"/>
    <w:qFormat/>
    <w:pPr>
      <w:spacing w:after="120"/>
      <w:ind w:firstLineChars="0" w:firstLine="480"/>
    </w:pPr>
    <w:rPr>
      <w:rFonts w:ascii="宋体" w:eastAsia="宋体" w:cs="Arial"/>
      <w:sz w:val="24"/>
      <w:szCs w:val="20"/>
    </w:rPr>
  </w:style>
  <w:style w:type="paragraph" w:customStyle="1" w:styleId="a0">
    <w:name w:val="()式样"/>
    <w:basedOn w:val="afff9"/>
    <w:qFormat/>
    <w:pPr>
      <w:numPr>
        <w:numId w:val="11"/>
      </w:numPr>
      <w:tabs>
        <w:tab w:val="left" w:pos="845"/>
      </w:tabs>
      <w:spacing w:before="120" w:after="0"/>
    </w:pPr>
    <w:rPr>
      <w:rFonts w:ascii="华文细黑" w:eastAsia="华文细黑" w:hAnsi="华文细黑" w:cs="Times New Roman"/>
    </w:rPr>
  </w:style>
  <w:style w:type="paragraph" w:customStyle="1" w:styleId="afffa">
    <w:name w:val="(符号)标书正文"/>
    <w:basedOn w:val="a2"/>
    <w:uiPriority w:val="99"/>
    <w:qFormat/>
    <w:pPr>
      <w:spacing w:line="460" w:lineRule="exact"/>
      <w:ind w:leftChars="-129" w:left="-1" w:hangingChars="114" w:hanging="270"/>
      <w:jc w:val="left"/>
    </w:pPr>
    <w:rPr>
      <w:rFonts w:eastAsia="仿宋"/>
      <w:b/>
      <w:spacing w:val="-2"/>
      <w:szCs w:val="24"/>
      <w:u w:color="000000"/>
    </w:rPr>
  </w:style>
  <w:style w:type="paragraph" w:customStyle="1" w:styleId="afffb">
    <w:name w:val="*正文"/>
    <w:basedOn w:val="a2"/>
    <w:link w:val="Charf4"/>
    <w:rPr>
      <w:kern w:val="0"/>
    </w:rPr>
  </w:style>
  <w:style w:type="character" w:customStyle="1" w:styleId="Charf4">
    <w:name w:val="*正文 Char"/>
    <w:link w:val="afffb"/>
    <w:qFormat/>
    <w:rPr>
      <w:rFonts w:ascii="宋体" w:eastAsia="宋体" w:hAnsi="宋体"/>
      <w:kern w:val="0"/>
      <w:sz w:val="24"/>
      <w:szCs w:val="21"/>
    </w:rPr>
  </w:style>
  <w:style w:type="character" w:customStyle="1" w:styleId="CharChar">
    <w:name w:val="*正文 Char Char"/>
    <w:qFormat/>
    <w:rPr>
      <w:rFonts w:ascii="宋体" w:eastAsia="宋体" w:hAnsi="宋体" w:cs="Times New Roman"/>
      <w:sz w:val="28"/>
      <w:lang w:val="zh-CN" w:eastAsia="zh-CN"/>
    </w:rPr>
  </w:style>
  <w:style w:type="paragraph" w:customStyle="1" w:styleId="afffc">
    <w:name w:val="_表格文字"/>
    <w:basedOn w:val="a2"/>
    <w:link w:val="Charf5"/>
    <w:qFormat/>
    <w:pPr>
      <w:spacing w:beforeLines="10" w:before="10" w:afterLines="10" w:after="10" w:line="240" w:lineRule="auto"/>
      <w:ind w:firstLineChars="0" w:firstLine="0"/>
    </w:pPr>
    <w:rPr>
      <w:rFonts w:ascii="Times New Roman" w:hAnsi="Times New Roman" w:cs="Times New Roman"/>
      <w:szCs w:val="24"/>
    </w:rPr>
  </w:style>
  <w:style w:type="character" w:customStyle="1" w:styleId="Charf5">
    <w:name w:val="_表格文字 Char"/>
    <w:basedOn w:val="a3"/>
    <w:link w:val="afffc"/>
    <w:qFormat/>
    <w:rPr>
      <w:rFonts w:ascii="Times New Roman" w:eastAsia="宋体" w:hAnsi="Times New Roman" w:cs="Times New Roman"/>
      <w:szCs w:val="24"/>
    </w:rPr>
  </w:style>
  <w:style w:type="paragraph" w:customStyle="1" w:styleId="afffd">
    <w:name w:val="_表格标题"/>
    <w:basedOn w:val="afffc"/>
    <w:link w:val="Charf6"/>
    <w:qFormat/>
    <w:pPr>
      <w:spacing w:beforeLines="30" w:before="93" w:afterLines="30" w:after="93"/>
      <w:jc w:val="center"/>
    </w:pPr>
    <w:rPr>
      <w:b/>
    </w:rPr>
  </w:style>
  <w:style w:type="character" w:customStyle="1" w:styleId="Charf6">
    <w:name w:val="_表格标题 Char"/>
    <w:basedOn w:val="Charf5"/>
    <w:link w:val="afffd"/>
    <w:qFormat/>
    <w:rPr>
      <w:rFonts w:ascii="Times New Roman" w:eastAsia="宋体" w:hAnsi="Times New Roman" w:cs="Times New Roman"/>
      <w:b/>
      <w:szCs w:val="24"/>
    </w:rPr>
  </w:style>
  <w:style w:type="paragraph" w:customStyle="1" w:styleId="afffe">
    <w:name w:val="_封面标题"/>
    <w:basedOn w:val="a2"/>
    <w:qFormat/>
    <w:pPr>
      <w:ind w:firstLineChars="0" w:firstLine="0"/>
      <w:jc w:val="center"/>
    </w:pPr>
    <w:rPr>
      <w:rFonts w:ascii="Times New Roman" w:eastAsia="黑体" w:hAnsi="Times New Roman" w:cs="Times New Roman"/>
      <w:sz w:val="52"/>
      <w:szCs w:val="24"/>
    </w:rPr>
  </w:style>
  <w:style w:type="paragraph" w:customStyle="1" w:styleId="affff">
    <w:name w:val="_封面文字"/>
    <w:basedOn w:val="a2"/>
    <w:next w:val="a2"/>
    <w:qFormat/>
    <w:pPr>
      <w:ind w:firstLineChars="0" w:firstLine="0"/>
      <w:jc w:val="center"/>
    </w:pPr>
    <w:rPr>
      <w:rFonts w:ascii="Times New Roman" w:eastAsia="黑体" w:hAnsi="Times New Roman" w:cs="Times New Roman"/>
      <w:sz w:val="32"/>
      <w:szCs w:val="24"/>
    </w:rPr>
  </w:style>
  <w:style w:type="paragraph" w:customStyle="1" w:styleId="affff0">
    <w:name w:val="_正文段落"/>
    <w:basedOn w:val="a2"/>
    <w:link w:val="Charf7"/>
    <w:qFormat/>
    <w:pPr>
      <w:spacing w:beforeLines="15" w:before="46" w:afterLines="15" w:after="46" w:line="400" w:lineRule="exact"/>
      <w:ind w:firstLineChars="0" w:firstLine="0"/>
    </w:pPr>
    <w:rPr>
      <w:rFonts w:ascii="Times New Roman" w:hAnsi="Times New Roman" w:cs="Times New Roman"/>
      <w:szCs w:val="24"/>
    </w:rPr>
  </w:style>
  <w:style w:type="character" w:customStyle="1" w:styleId="Charf7">
    <w:name w:val="_正文段落 Char"/>
    <w:basedOn w:val="a3"/>
    <w:link w:val="affff0"/>
    <w:qFormat/>
    <w:rPr>
      <w:rFonts w:ascii="Times New Roman" w:eastAsia="宋体" w:hAnsi="Times New Roman" w:cs="Times New Roman"/>
      <w:szCs w:val="24"/>
    </w:rPr>
  </w:style>
  <w:style w:type="paragraph" w:customStyle="1" w:styleId="0-0">
    <w:name w:val="0-0.正文格式"/>
    <w:basedOn w:val="a2"/>
    <w:link w:val="0-0Char"/>
    <w:qFormat/>
    <w:pPr>
      <w:ind w:firstLine="480"/>
    </w:pPr>
    <w:rPr>
      <w:rFonts w:cs="Times New Roman"/>
      <w:szCs w:val="24"/>
    </w:rPr>
  </w:style>
  <w:style w:type="character" w:customStyle="1" w:styleId="0-0Char">
    <w:name w:val="0-0.正文格式 Char"/>
    <w:link w:val="0-0"/>
    <w:qFormat/>
    <w:rPr>
      <w:rFonts w:ascii="宋体" w:eastAsia="宋体" w:hAnsi="宋体" w:cs="Times New Roman"/>
      <w:sz w:val="24"/>
      <w:szCs w:val="24"/>
    </w:rPr>
  </w:style>
  <w:style w:type="paragraph" w:customStyle="1" w:styleId="0-1">
    <w:name w:val="0-1.图表题注样式"/>
    <w:basedOn w:val="a2"/>
    <w:next w:val="0-0"/>
    <w:pPr>
      <w:spacing w:beforeLines="50" w:before="50" w:afterLines="50" w:after="50"/>
      <w:ind w:firstLineChars="0" w:firstLine="0"/>
      <w:jc w:val="center"/>
    </w:pPr>
    <w:rPr>
      <w:rFonts w:ascii="黑体" w:eastAsia="黑体" w:hAnsi="Calibri" w:cs="Times New Roman"/>
    </w:rPr>
  </w:style>
  <w:style w:type="paragraph" w:customStyle="1" w:styleId="0-2">
    <w:name w:val="0-2.目录标题"/>
    <w:basedOn w:val="10"/>
    <w:next w:val="0-0"/>
    <w:qFormat/>
    <w:pPr>
      <w:tabs>
        <w:tab w:val="right" w:leader="dot" w:pos="8400"/>
      </w:tabs>
      <w:ind w:firstLineChars="0" w:firstLine="0"/>
      <w:jc w:val="center"/>
    </w:pPr>
    <w:rPr>
      <w:rFonts w:ascii="宋体" w:hAnsi="Calibri" w:cs="Calibri"/>
      <w:b w:val="0"/>
      <w:sz w:val="32"/>
      <w:szCs w:val="32"/>
    </w:rPr>
  </w:style>
  <w:style w:type="paragraph" w:customStyle="1" w:styleId="03">
    <w:name w:val="03.图格式居中"/>
    <w:basedOn w:val="a2"/>
    <w:link w:val="03Char"/>
    <w:qFormat/>
    <w:pPr>
      <w:widowControl/>
      <w:ind w:firstLineChars="0" w:firstLine="0"/>
      <w:jc w:val="center"/>
    </w:pPr>
    <w:rPr>
      <w:rFonts w:cs="Times New Roman"/>
      <w:color w:val="000000"/>
      <w:szCs w:val="24"/>
    </w:rPr>
  </w:style>
  <w:style w:type="character" w:customStyle="1" w:styleId="03Char">
    <w:name w:val="03.图格式居中 Char"/>
    <w:basedOn w:val="a3"/>
    <w:link w:val="03"/>
    <w:qFormat/>
    <w:rPr>
      <w:rFonts w:ascii="宋体" w:eastAsia="宋体" w:hAnsi="宋体" w:cs="Times New Roman"/>
      <w:color w:val="000000"/>
      <w:sz w:val="24"/>
      <w:szCs w:val="24"/>
    </w:rPr>
  </w:style>
  <w:style w:type="paragraph" w:customStyle="1" w:styleId="0-3">
    <w:name w:val="0-3.正文加粗"/>
    <w:basedOn w:val="a2"/>
    <w:next w:val="0-0"/>
    <w:qFormat/>
    <w:pPr>
      <w:ind w:firstLineChars="0" w:firstLine="0"/>
    </w:pPr>
    <w:rPr>
      <w:rFonts w:ascii="Calibri" w:hAnsi="Calibri" w:cs="Times New Roman"/>
      <w:b/>
    </w:rPr>
  </w:style>
  <w:style w:type="character" w:customStyle="1" w:styleId="1Char">
    <w:name w:val="标题 1 Char"/>
    <w:basedOn w:val="a3"/>
    <w:link w:val="1"/>
    <w:uiPriority w:val="9"/>
    <w:qFormat/>
    <w:rPr>
      <w:rFonts w:ascii="Arial" w:eastAsia="黑体" w:hAnsi="Arial" w:cstheme="majorBidi"/>
      <w:b/>
      <w:bCs/>
      <w:kern w:val="0"/>
      <w:sz w:val="44"/>
      <w:szCs w:val="32"/>
    </w:rPr>
  </w:style>
  <w:style w:type="paragraph" w:customStyle="1" w:styleId="1-11">
    <w:name w:val="1-1.正文标题1"/>
    <w:basedOn w:val="1"/>
    <w:next w:val="0-0"/>
    <w:link w:val="1-11Char"/>
    <w:qFormat/>
    <w:pPr>
      <w:pageBreakBefore/>
      <w:numPr>
        <w:numId w:val="0"/>
      </w:numPr>
      <w:spacing w:beforeLines="100" w:before="312" w:afterLines="100" w:after="312"/>
    </w:pPr>
    <w:rPr>
      <w:rFonts w:ascii="黑体" w:hAnsi="Times New Roman"/>
      <w:b w:val="0"/>
    </w:rPr>
  </w:style>
  <w:style w:type="character" w:customStyle="1" w:styleId="1-11Char">
    <w:name w:val="1-1.正文标题1 Char"/>
    <w:link w:val="1-11"/>
    <w:qFormat/>
    <w:rPr>
      <w:rFonts w:ascii="黑体" w:eastAsia="黑体" w:hAnsi="Times New Roman" w:cstheme="majorBidi"/>
      <w:bCs/>
      <w:kern w:val="0"/>
      <w:sz w:val="44"/>
      <w:szCs w:val="32"/>
    </w:rPr>
  </w:style>
  <w:style w:type="character" w:customStyle="1" w:styleId="2Char">
    <w:name w:val="标题 2 Char"/>
    <w:basedOn w:val="a3"/>
    <w:link w:val="22"/>
    <w:uiPriority w:val="9"/>
    <w:qFormat/>
    <w:rPr>
      <w:rFonts w:ascii="Arial" w:eastAsia="黑体" w:hAnsi="Arial" w:cstheme="majorBidi"/>
      <w:b/>
      <w:sz w:val="32"/>
      <w:szCs w:val="32"/>
    </w:rPr>
  </w:style>
  <w:style w:type="paragraph" w:customStyle="1" w:styleId="1-22">
    <w:name w:val="1-2.正文标题2"/>
    <w:basedOn w:val="22"/>
    <w:next w:val="0-0"/>
    <w:link w:val="1-22Char"/>
    <w:qFormat/>
    <w:pPr>
      <w:numPr>
        <w:numId w:val="12"/>
      </w:numPr>
      <w:spacing w:beforeLines="100" w:before="312" w:afterLines="100" w:after="312"/>
    </w:pPr>
    <w:rPr>
      <w:rFonts w:cs="Times New Roman"/>
      <w:b w:val="0"/>
    </w:rPr>
  </w:style>
  <w:style w:type="character" w:customStyle="1" w:styleId="1-22Char">
    <w:name w:val="1-2.正文标题2 Char"/>
    <w:link w:val="1-22"/>
    <w:rPr>
      <w:rFonts w:ascii="Arial" w:eastAsia="黑体" w:hAnsi="Arial" w:cs="Times New Roman"/>
      <w:sz w:val="32"/>
      <w:szCs w:val="32"/>
    </w:rPr>
  </w:style>
  <w:style w:type="paragraph" w:customStyle="1" w:styleId="1-33">
    <w:name w:val="1-3.正文标题3"/>
    <w:basedOn w:val="32"/>
    <w:next w:val="0-0"/>
    <w:link w:val="1-33Char"/>
    <w:pPr>
      <w:numPr>
        <w:ilvl w:val="0"/>
        <w:numId w:val="0"/>
      </w:numPr>
      <w:spacing w:beforeLines="50" w:before="156" w:afterLines="50" w:after="156"/>
      <w:jc w:val="both"/>
    </w:pPr>
    <w:rPr>
      <w:rFonts w:ascii="黑体" w:hAnsi="Times New Roman"/>
      <w:b w:val="0"/>
      <w:szCs w:val="30"/>
    </w:rPr>
  </w:style>
  <w:style w:type="character" w:customStyle="1" w:styleId="1-33Char">
    <w:name w:val="1-3.正文标题3 Char"/>
    <w:link w:val="1-33"/>
    <w:rPr>
      <w:rFonts w:ascii="黑体" w:eastAsia="黑体" w:hAnsi="Times New Roman"/>
      <w:bCs/>
      <w:sz w:val="30"/>
      <w:szCs w:val="30"/>
    </w:rPr>
  </w:style>
  <w:style w:type="character" w:customStyle="1" w:styleId="4Char">
    <w:name w:val="标题 4 Char"/>
    <w:basedOn w:val="a3"/>
    <w:link w:val="41"/>
    <w:uiPriority w:val="9"/>
    <w:qFormat/>
    <w:rPr>
      <w:rFonts w:ascii="Arial" w:eastAsia="宋体" w:hAnsi="Arial" w:cstheme="majorBidi"/>
      <w:b/>
      <w:bCs/>
      <w:sz w:val="28"/>
      <w:szCs w:val="28"/>
    </w:rPr>
  </w:style>
  <w:style w:type="paragraph" w:customStyle="1" w:styleId="1-44">
    <w:name w:val="1-4.正文标题4"/>
    <w:basedOn w:val="41"/>
    <w:next w:val="0-0"/>
    <w:link w:val="1-44Char"/>
    <w:pPr>
      <w:numPr>
        <w:ilvl w:val="0"/>
        <w:numId w:val="0"/>
      </w:numPr>
      <w:spacing w:beforeLines="50" w:before="50" w:afterLines="50" w:after="50"/>
      <w:jc w:val="both"/>
    </w:pPr>
    <w:rPr>
      <w:rFonts w:eastAsia="黑体" w:cs="Times New Roman"/>
      <w:b w:val="0"/>
      <w:sz w:val="30"/>
      <w:szCs w:val="30"/>
    </w:rPr>
  </w:style>
  <w:style w:type="character" w:customStyle="1" w:styleId="1-44Char">
    <w:name w:val="1-4.正文标题4 Char"/>
    <w:link w:val="1-44"/>
    <w:rPr>
      <w:rFonts w:ascii="Arial" w:eastAsia="黑体" w:hAnsi="Arial" w:cs="Times New Roman"/>
      <w:bCs/>
      <w:sz w:val="30"/>
      <w:szCs w:val="30"/>
    </w:rPr>
  </w:style>
  <w:style w:type="character" w:customStyle="1" w:styleId="5Char">
    <w:name w:val="标题 5 Char"/>
    <w:basedOn w:val="a3"/>
    <w:link w:val="51"/>
    <w:uiPriority w:val="9"/>
    <w:qFormat/>
    <w:rPr>
      <w:rFonts w:ascii="宋体" w:eastAsia="宋体" w:hAnsi="宋体"/>
      <w:b/>
      <w:bCs/>
      <w:sz w:val="28"/>
      <w:szCs w:val="28"/>
    </w:rPr>
  </w:style>
  <w:style w:type="paragraph" w:customStyle="1" w:styleId="1-55">
    <w:name w:val="1-5.正文标题5"/>
    <w:basedOn w:val="51"/>
    <w:next w:val="0-0"/>
    <w:link w:val="1-55Char"/>
    <w:pPr>
      <w:numPr>
        <w:ilvl w:val="0"/>
        <w:numId w:val="0"/>
      </w:numPr>
      <w:spacing w:beforeLines="50" w:before="50" w:afterLines="50" w:after="50"/>
    </w:pPr>
    <w:rPr>
      <w:rFonts w:ascii="黑体" w:eastAsia="黑体" w:hAnsi="Times New Roman"/>
      <w:b w:val="0"/>
    </w:rPr>
  </w:style>
  <w:style w:type="character" w:customStyle="1" w:styleId="1-55Char">
    <w:name w:val="1-5.正文标题5 Char"/>
    <w:link w:val="1-55"/>
    <w:rPr>
      <w:rFonts w:ascii="黑体" w:eastAsia="黑体" w:hAnsi="Times New Roman"/>
      <w:bCs/>
      <w:sz w:val="28"/>
      <w:szCs w:val="28"/>
    </w:rPr>
  </w:style>
  <w:style w:type="character" w:customStyle="1" w:styleId="6Char">
    <w:name w:val="标题 6 Char"/>
    <w:basedOn w:val="a3"/>
    <w:link w:val="6"/>
    <w:uiPriority w:val="9"/>
    <w:qFormat/>
    <w:rPr>
      <w:rFonts w:ascii="Arial" w:eastAsia="宋体" w:hAnsi="Arial" w:cstheme="majorBidi"/>
      <w:b/>
      <w:bCs/>
      <w:sz w:val="28"/>
      <w:szCs w:val="24"/>
    </w:rPr>
  </w:style>
  <w:style w:type="paragraph" w:customStyle="1" w:styleId="1-66">
    <w:name w:val="1-6.正文标题6"/>
    <w:basedOn w:val="6"/>
    <w:next w:val="0-0"/>
    <w:link w:val="1-66Char"/>
    <w:pPr>
      <w:numPr>
        <w:ilvl w:val="0"/>
        <w:numId w:val="0"/>
      </w:numPr>
      <w:spacing w:beforeLines="50" w:before="50" w:afterLines="50" w:after="50"/>
    </w:pPr>
    <w:rPr>
      <w:rFonts w:ascii="黑体" w:eastAsia="黑体" w:cs="Times New Roman"/>
      <w:b w:val="0"/>
      <w:szCs w:val="28"/>
    </w:rPr>
  </w:style>
  <w:style w:type="character" w:customStyle="1" w:styleId="1-66Char">
    <w:name w:val="1-6.正文标题6 Char"/>
    <w:link w:val="1-66"/>
    <w:qFormat/>
    <w:rPr>
      <w:rFonts w:ascii="黑体" w:eastAsia="黑体" w:hAnsi="Arial" w:cs="Times New Roman"/>
      <w:bCs/>
      <w:sz w:val="28"/>
      <w:szCs w:val="28"/>
    </w:rPr>
  </w:style>
  <w:style w:type="paragraph" w:customStyle="1" w:styleId="2-2">
    <w:name w:val="2-2.表格文字"/>
    <w:basedOn w:val="a2"/>
    <w:next w:val="0-0"/>
    <w:link w:val="2-2Char"/>
    <w:qFormat/>
    <w:pPr>
      <w:ind w:firstLineChars="0" w:firstLine="0"/>
      <w:jc w:val="left"/>
    </w:pPr>
    <w:rPr>
      <w:rFonts w:cs="Times New Roman"/>
      <w:kern w:val="0"/>
      <w:szCs w:val="24"/>
    </w:rPr>
  </w:style>
  <w:style w:type="character" w:customStyle="1" w:styleId="2-2Char">
    <w:name w:val="2-2.表格文字 Char"/>
    <w:link w:val="2-2"/>
    <w:qFormat/>
    <w:rPr>
      <w:rFonts w:ascii="宋体" w:eastAsia="宋体" w:hAnsi="宋体" w:cs="Times New Roman"/>
      <w:kern w:val="0"/>
      <w:sz w:val="24"/>
      <w:szCs w:val="24"/>
    </w:rPr>
  </w:style>
  <w:style w:type="paragraph" w:customStyle="1" w:styleId="2-1">
    <w:name w:val="2-1.表头格式"/>
    <w:basedOn w:val="2-2"/>
    <w:next w:val="0-0"/>
    <w:link w:val="2-1Char"/>
    <w:qFormat/>
    <w:pPr>
      <w:jc w:val="center"/>
    </w:pPr>
    <w:rPr>
      <w:b/>
      <w:kern w:val="2"/>
    </w:rPr>
  </w:style>
  <w:style w:type="character" w:customStyle="1" w:styleId="2-1Char">
    <w:name w:val="2-1.表头格式 Char"/>
    <w:link w:val="2-1"/>
    <w:qFormat/>
    <w:rPr>
      <w:rFonts w:ascii="宋体" w:eastAsia="宋体" w:hAnsi="宋体" w:cs="Times New Roman"/>
      <w:b/>
      <w:sz w:val="24"/>
      <w:szCs w:val="24"/>
    </w:rPr>
  </w:style>
  <w:style w:type="paragraph" w:customStyle="1" w:styleId="2-3">
    <w:name w:val="2-3.图格式"/>
    <w:basedOn w:val="0-0"/>
    <w:link w:val="2-3Char"/>
    <w:qFormat/>
    <w:pPr>
      <w:ind w:firstLineChars="0" w:firstLine="0"/>
      <w:jc w:val="center"/>
    </w:pPr>
  </w:style>
  <w:style w:type="character" w:customStyle="1" w:styleId="2-3Char">
    <w:name w:val="2-3.图格式 Char"/>
    <w:link w:val="2-3"/>
    <w:qFormat/>
    <w:rPr>
      <w:rFonts w:ascii="宋体" w:eastAsia="宋体" w:hAnsi="宋体" w:cs="Times New Roman"/>
      <w:sz w:val="24"/>
      <w:szCs w:val="24"/>
    </w:rPr>
  </w:style>
  <w:style w:type="paragraph" w:customStyle="1" w:styleId="2-4">
    <w:name w:val="2-4.表格序号居中"/>
    <w:basedOn w:val="a2"/>
    <w:qFormat/>
    <w:pPr>
      <w:ind w:firstLineChars="0" w:firstLine="0"/>
      <w:jc w:val="center"/>
    </w:pPr>
    <w:rPr>
      <w:rFonts w:ascii="Times New Roman" w:hAnsi="Times New Roman" w:cs="Times New Roman"/>
    </w:rPr>
  </w:style>
  <w:style w:type="character" w:customStyle="1" w:styleId="annotationreference1">
    <w:name w:val="annotation reference1"/>
    <w:basedOn w:val="a3"/>
    <w:qFormat/>
    <w:rPr>
      <w:sz w:val="21"/>
      <w:szCs w:val="21"/>
    </w:rPr>
  </w:style>
  <w:style w:type="character" w:customStyle="1" w:styleId="Char5">
    <w:name w:val="批注文字 Char"/>
    <w:basedOn w:val="a3"/>
    <w:link w:val="af0"/>
    <w:qFormat/>
    <w:rPr>
      <w:rFonts w:ascii="Arial" w:eastAsia="宋体" w:hAnsi="Arial"/>
      <w:sz w:val="24"/>
      <w:szCs w:val="21"/>
    </w:rPr>
  </w:style>
  <w:style w:type="paragraph" w:customStyle="1" w:styleId="annotationsubject1">
    <w:name w:val="annotation subject1"/>
    <w:basedOn w:val="af0"/>
    <w:next w:val="af0"/>
    <w:qFormat/>
    <w:pPr>
      <w:spacing w:line="240" w:lineRule="auto"/>
      <w:ind w:firstLineChars="0" w:firstLine="0"/>
      <w:jc w:val="left"/>
    </w:pPr>
    <w:rPr>
      <w:rFonts w:ascii="Calibri" w:hAnsi="Calibri" w:cs="Arial"/>
      <w:b/>
      <w:bCs/>
      <w:szCs w:val="22"/>
    </w:rPr>
  </w:style>
  <w:style w:type="paragraph" w:customStyle="1" w:styleId="A-">
    <w:name w:val="A-表正文"/>
    <w:basedOn w:val="a2"/>
    <w:link w:val="A-Char"/>
    <w:qFormat/>
    <w:pPr>
      <w:spacing w:line="240" w:lineRule="auto"/>
      <w:ind w:firstLineChars="0" w:firstLine="0"/>
      <w:jc w:val="left"/>
    </w:pPr>
    <w:rPr>
      <w:rFonts w:ascii="Times New Roman" w:eastAsia="仿宋" w:hAnsi="Times New Roman" w:cs="Times New Roman"/>
    </w:rPr>
  </w:style>
  <w:style w:type="character" w:customStyle="1" w:styleId="A-Char">
    <w:name w:val="A-表正文 Char"/>
    <w:basedOn w:val="a3"/>
    <w:link w:val="A-"/>
    <w:qFormat/>
    <w:rPr>
      <w:rFonts w:ascii="Times New Roman" w:eastAsia="仿宋" w:hAnsi="Times New Roman" w:cs="Times New Roman"/>
      <w:szCs w:val="21"/>
    </w:rPr>
  </w:style>
  <w:style w:type="paragraph" w:customStyle="1" w:styleId="A-0">
    <w:name w:val="A-表首行"/>
    <w:basedOn w:val="A-"/>
    <w:link w:val="A-Char0"/>
    <w:qFormat/>
    <w:pPr>
      <w:jc w:val="center"/>
    </w:pPr>
    <w:rPr>
      <w:b/>
    </w:rPr>
  </w:style>
  <w:style w:type="character" w:customStyle="1" w:styleId="A-Char0">
    <w:name w:val="A-表首行 Char"/>
    <w:basedOn w:val="A-Char"/>
    <w:link w:val="A-0"/>
    <w:qFormat/>
    <w:rPr>
      <w:rFonts w:ascii="Times New Roman" w:eastAsia="仿宋" w:hAnsi="Times New Roman" w:cs="Times New Roman"/>
      <w:b/>
      <w:szCs w:val="21"/>
    </w:rPr>
  </w:style>
  <w:style w:type="paragraph" w:customStyle="1" w:styleId="A-1">
    <w:name w:val="A-图样式"/>
    <w:basedOn w:val="a2"/>
    <w:link w:val="A-Char1"/>
    <w:qFormat/>
    <w:pPr>
      <w:ind w:firstLineChars="0" w:firstLine="0"/>
      <w:jc w:val="center"/>
    </w:pPr>
    <w:rPr>
      <w:rFonts w:ascii="Times New Roman" w:hAnsi="Times New Roman" w:cs="Times New Roman"/>
    </w:rPr>
  </w:style>
  <w:style w:type="character" w:customStyle="1" w:styleId="A-Char1">
    <w:name w:val="A-图样式 Char"/>
    <w:basedOn w:val="a3"/>
    <w:link w:val="A-1"/>
    <w:qFormat/>
    <w:rPr>
      <w:rFonts w:ascii="Times New Roman" w:eastAsia="宋体" w:hAnsi="Times New Roman" w:cs="Times New Roman"/>
      <w:sz w:val="24"/>
      <w:szCs w:val="21"/>
    </w:rPr>
  </w:style>
  <w:style w:type="paragraph" w:customStyle="1" w:styleId="b">
    <w:name w:val="b"/>
    <w:basedOn w:val="a2"/>
    <w:link w:val="bChar"/>
    <w:qFormat/>
    <w:pPr>
      <w:tabs>
        <w:tab w:val="center" w:pos="4706"/>
        <w:tab w:val="right" w:pos="9044"/>
      </w:tabs>
      <w:topLinePunct/>
      <w:spacing w:before="160" w:after="60" w:line="312" w:lineRule="exact"/>
      <w:jc w:val="center"/>
    </w:pPr>
    <w:rPr>
      <w:rFonts w:eastAsia="黑体" w:cs="Times New Roman"/>
      <w:kern w:val="0"/>
    </w:rPr>
  </w:style>
  <w:style w:type="character" w:customStyle="1" w:styleId="bChar">
    <w:name w:val="b Char"/>
    <w:link w:val="b"/>
    <w:qFormat/>
    <w:rPr>
      <w:rFonts w:ascii="Arial" w:eastAsia="黑体" w:hAnsi="Arial" w:cs="Times New Roman"/>
      <w:kern w:val="0"/>
      <w:szCs w:val="21"/>
    </w:rPr>
  </w:style>
  <w:style w:type="paragraph" w:customStyle="1" w:styleId="bgg">
    <w:name w:val="bgg"/>
    <w:basedOn w:val="a2"/>
    <w:qFormat/>
    <w:pPr>
      <w:snapToGrid w:val="0"/>
      <w:ind w:leftChars="25" w:left="52" w:rightChars="25" w:right="52"/>
      <w:jc w:val="center"/>
    </w:pPr>
    <w:rPr>
      <w:rFonts w:ascii="Times New Roman" w:hAnsi="Times New Roman" w:cs="Times New Roman"/>
      <w:sz w:val="18"/>
      <w:szCs w:val="18"/>
    </w:rPr>
  </w:style>
  <w:style w:type="paragraph" w:customStyle="1" w:styleId="BlockLabelinAppendix">
    <w:name w:val="Block Label in Appendix"/>
    <w:basedOn w:val="51"/>
    <w:next w:val="a2"/>
    <w:qFormat/>
    <w:pPr>
      <w:numPr>
        <w:ilvl w:val="0"/>
        <w:numId w:val="0"/>
      </w:numPr>
      <w:adjustRightInd w:val="0"/>
      <w:snapToGrid w:val="0"/>
      <w:spacing w:before="300" w:after="80" w:line="240" w:lineRule="atLeast"/>
      <w:outlineLvl w:val="3"/>
    </w:pPr>
    <w:rPr>
      <w:rFonts w:ascii="Book Antiqua" w:eastAsia="黑体" w:hAnsi="Book Antiqua" w:cs="Book Antiqua"/>
      <w:b w:val="0"/>
      <w:kern w:val="0"/>
      <w:sz w:val="26"/>
      <w:szCs w:val="26"/>
    </w:rPr>
  </w:style>
  <w:style w:type="paragraph" w:customStyle="1" w:styleId="BodyTextFirstIndent21">
    <w:name w:val="Body Text First Indent 21"/>
    <w:qFormat/>
    <w:pPr>
      <w:widowControl w:val="0"/>
      <w:spacing w:after="120"/>
      <w:ind w:leftChars="200" w:left="200" w:firstLine="420"/>
      <w:jc w:val="both"/>
    </w:pPr>
    <w:rPr>
      <w:rFonts w:ascii="仿宋_GB2312" w:eastAsia="仿宋_GB2312" w:hAnsi="等线" w:cs="仿宋_GB2312"/>
      <w:kern w:val="2"/>
      <w:sz w:val="32"/>
      <w:szCs w:val="32"/>
    </w:rPr>
  </w:style>
  <w:style w:type="paragraph" w:customStyle="1" w:styleId="Body1">
    <w:name w:val="Body1!"/>
    <w:basedOn w:val="a2"/>
    <w:link w:val="Body1Char"/>
    <w:qFormat/>
    <w:pPr>
      <w:widowControl/>
      <w:tabs>
        <w:tab w:val="left" w:pos="1247"/>
      </w:tabs>
      <w:spacing w:before="120" w:line="288" w:lineRule="auto"/>
      <w:ind w:left="1247" w:firstLineChars="0" w:firstLine="0"/>
    </w:pPr>
    <w:rPr>
      <w:rFonts w:cs="Times New Roman"/>
      <w:snapToGrid w:val="0"/>
      <w:kern w:val="0"/>
    </w:rPr>
  </w:style>
  <w:style w:type="character" w:customStyle="1" w:styleId="Body1Char">
    <w:name w:val="Body1! Char"/>
    <w:basedOn w:val="a3"/>
    <w:link w:val="Body1"/>
    <w:qFormat/>
    <w:rPr>
      <w:rFonts w:ascii="Arial" w:eastAsia="宋体" w:hAnsi="Arial" w:cs="Times New Roman"/>
      <w:snapToGrid w:val="0"/>
      <w:kern w:val="0"/>
      <w:szCs w:val="21"/>
    </w:rPr>
  </w:style>
  <w:style w:type="paragraph" w:customStyle="1" w:styleId="Bulletwithtext2">
    <w:name w:val="Bullet with text 2"/>
    <w:basedOn w:val="a2"/>
    <w:qFormat/>
    <w:pPr>
      <w:widowControl/>
      <w:tabs>
        <w:tab w:val="left" w:pos="720"/>
      </w:tabs>
      <w:spacing w:line="240" w:lineRule="auto"/>
      <w:ind w:left="720" w:firstLineChars="0" w:firstLine="0"/>
      <w:jc w:val="left"/>
    </w:pPr>
    <w:rPr>
      <w:rFonts w:cs="Times New Roman"/>
      <w:kern w:val="0"/>
      <w:sz w:val="20"/>
      <w:szCs w:val="24"/>
      <w:lang w:eastAsia="en-US"/>
    </w:rPr>
  </w:style>
  <w:style w:type="paragraph" w:customStyle="1" w:styleId="BulletedList1">
    <w:name w:val="Bulleted List 1"/>
    <w:qFormat/>
    <w:pPr>
      <w:tabs>
        <w:tab w:val="left" w:pos="360"/>
      </w:tabs>
      <w:spacing w:before="60" w:after="60" w:line="260" w:lineRule="exact"/>
      <w:ind w:left="360" w:hanging="360"/>
      <w:jc w:val="both"/>
    </w:pPr>
    <w:rPr>
      <w:rFonts w:ascii="Times New Roman" w:eastAsia="宋体" w:hAnsi="Times New Roman" w:cs="Times New Roman"/>
      <w:color w:val="000000"/>
      <w:sz w:val="21"/>
      <w:lang w:eastAsia="en-US"/>
    </w:rPr>
  </w:style>
  <w:style w:type="paragraph" w:customStyle="1" w:styleId="CAUTIONTextStep">
    <w:name w:val="CAUTION Text Step"/>
    <w:basedOn w:val="a2"/>
    <w:qFormat/>
    <w:pPr>
      <w:keepNext/>
      <w:keepLines/>
      <w:widowControl/>
      <w:pBdr>
        <w:bottom w:val="single" w:sz="12" w:space="4" w:color="auto"/>
      </w:pBdr>
      <w:tabs>
        <w:tab w:val="left" w:pos="1985"/>
      </w:tabs>
      <w:topLinePunct/>
      <w:adjustRightInd w:val="0"/>
      <w:snapToGrid w:val="0"/>
      <w:spacing w:before="80" w:after="80" w:line="240" w:lineRule="atLeast"/>
      <w:ind w:left="1985" w:firstLineChars="0" w:hanging="284"/>
      <w:jc w:val="left"/>
    </w:pPr>
    <w:rPr>
      <w:rFonts w:ascii="Times New Roman" w:eastAsia="楷体_GB2312" w:hAnsi="Times New Roman" w:cs="Arial" w:hint="eastAsia"/>
      <w:iCs/>
    </w:rPr>
  </w:style>
  <w:style w:type="paragraph" w:customStyle="1" w:styleId="Charf8">
    <w:name w:val="Char"/>
    <w:basedOn w:val="a2"/>
    <w:qFormat/>
    <w:pPr>
      <w:adjustRightInd w:val="0"/>
      <w:ind w:firstLineChars="0" w:firstLine="0"/>
    </w:pPr>
    <w:rPr>
      <w:rFonts w:ascii="Times New Roman" w:hAnsi="Times New Roman" w:cs="Times New Roman"/>
      <w:szCs w:val="20"/>
    </w:rPr>
  </w:style>
  <w:style w:type="paragraph" w:customStyle="1" w:styleId="CharCharCharCharCharCharCharCharCharCharCharCharCharCharCharCharCharCharChar">
    <w:name w:val="Char Char Char Char Char Char Char Char Char Char Char Char Char Char Char Char Char Char Char"/>
    <w:basedOn w:val="a2"/>
    <w:qFormat/>
    <w:pPr>
      <w:widowControl/>
      <w:spacing w:before="100" w:beforeAutospacing="1" w:after="100" w:afterAutospacing="1" w:line="330" w:lineRule="atLeast"/>
      <w:ind w:left="360" w:firstLineChars="0" w:firstLine="0"/>
    </w:pPr>
    <w:rPr>
      <w:rFonts w:ascii="ˎ̥" w:hAnsi="ˎ̥" w:cs="宋体"/>
      <w:snapToGrid w:val="0"/>
      <w:color w:val="51585D"/>
      <w:kern w:val="0"/>
      <w:szCs w:val="18"/>
    </w:rPr>
  </w:style>
  <w:style w:type="paragraph" w:customStyle="1" w:styleId="CharCharCharCharCharCharCharCharCharCharChar1CharCharChar">
    <w:name w:val="Char Char Char Char Char Char Char Char Char Char Char1 Char Char Char"/>
    <w:basedOn w:val="a2"/>
    <w:qFormat/>
    <w:pPr>
      <w:spacing w:line="240" w:lineRule="auto"/>
      <w:ind w:firstLineChars="0" w:firstLine="0"/>
    </w:pPr>
    <w:rPr>
      <w:rFonts w:ascii="Tahoma" w:hAnsi="Tahoma" w:cs="Times New Roman"/>
      <w:szCs w:val="24"/>
    </w:rPr>
  </w:style>
  <w:style w:type="paragraph" w:customStyle="1" w:styleId="Char11">
    <w:name w:val="Char1"/>
    <w:basedOn w:val="a2"/>
    <w:qFormat/>
    <w:pPr>
      <w:adjustRightInd w:val="0"/>
      <w:ind w:firstLineChars="0" w:firstLine="0"/>
    </w:pPr>
    <w:rPr>
      <w:rFonts w:ascii="Times New Roman" w:hAnsi="Times New Roman" w:cs="Times New Roman"/>
      <w:szCs w:val="20"/>
    </w:rPr>
  </w:style>
  <w:style w:type="paragraph" w:customStyle="1" w:styleId="Char1CharCharChar">
    <w:name w:val="Char1 Char Char Char"/>
    <w:basedOn w:val="a2"/>
    <w:qFormat/>
    <w:pPr>
      <w:spacing w:line="240" w:lineRule="auto"/>
      <w:ind w:firstLineChars="0" w:firstLine="0"/>
    </w:pPr>
    <w:rPr>
      <w:rFonts w:ascii="Tahoma" w:hAnsi="Tahoma" w:cs="Times New Roman"/>
      <w:szCs w:val="20"/>
    </w:rPr>
  </w:style>
  <w:style w:type="paragraph" w:customStyle="1" w:styleId="Char110">
    <w:name w:val="Char11"/>
    <w:basedOn w:val="a2"/>
    <w:qFormat/>
    <w:pPr>
      <w:adjustRightInd w:val="0"/>
      <w:ind w:firstLineChars="0" w:firstLine="0"/>
    </w:pPr>
    <w:rPr>
      <w:rFonts w:ascii="Times New Roman" w:hAnsi="Times New Roman" w:cs="Times New Roman"/>
      <w:szCs w:val="20"/>
    </w:rPr>
  </w:style>
  <w:style w:type="paragraph" w:customStyle="1" w:styleId="Char22">
    <w:name w:val="Char2"/>
    <w:basedOn w:val="a2"/>
    <w:qFormat/>
    <w:pPr>
      <w:adjustRightInd w:val="0"/>
      <w:ind w:firstLineChars="0" w:firstLine="0"/>
    </w:pPr>
    <w:rPr>
      <w:rFonts w:ascii="Times New Roman" w:hAnsi="Times New Roman" w:cs="Times New Roman"/>
      <w:szCs w:val="20"/>
    </w:rPr>
  </w:style>
  <w:style w:type="character" w:customStyle="1" w:styleId="content">
    <w:name w:val="content"/>
    <w:basedOn w:val="a3"/>
    <w:qFormat/>
  </w:style>
  <w:style w:type="paragraph" w:customStyle="1" w:styleId="CRSC4">
    <w:name w:val="CRSC4"/>
    <w:basedOn w:val="a2"/>
    <w:next w:val="a2"/>
    <w:qFormat/>
    <w:pPr>
      <w:tabs>
        <w:tab w:val="left" w:pos="360"/>
      </w:tabs>
      <w:spacing w:beforeLines="50" w:before="156"/>
      <w:ind w:left="990" w:rightChars="100" w:right="210" w:hangingChars="411" w:hanging="990"/>
      <w:outlineLvl w:val="3"/>
    </w:pPr>
    <w:rPr>
      <w:rFonts w:ascii="Times New Roman" w:hAnsi="Times New Roman" w:cs="Times New Roman"/>
      <w:b/>
      <w:szCs w:val="24"/>
    </w:rPr>
  </w:style>
  <w:style w:type="paragraph" w:customStyle="1" w:styleId="CRSCIC1">
    <w:name w:val="CRSCIC1级标题"/>
    <w:basedOn w:val="1"/>
    <w:next w:val="a2"/>
    <w:qFormat/>
    <w:pPr>
      <w:numPr>
        <w:numId w:val="0"/>
      </w:numPr>
      <w:tabs>
        <w:tab w:val="left" w:pos="360"/>
      </w:tabs>
      <w:spacing w:before="0" w:after="0"/>
    </w:pPr>
    <w:rPr>
      <w:rFonts w:ascii="仿宋_GB2312" w:eastAsia="仿宋_GB2312" w:hAnsi="华文仿宋"/>
      <w:sz w:val="36"/>
      <w:szCs w:val="36"/>
    </w:rPr>
  </w:style>
  <w:style w:type="paragraph" w:customStyle="1" w:styleId="CRSCIC2">
    <w:name w:val="CRSCIC2级标题"/>
    <w:basedOn w:val="22"/>
    <w:next w:val="a2"/>
    <w:qFormat/>
    <w:pPr>
      <w:numPr>
        <w:ilvl w:val="0"/>
        <w:numId w:val="0"/>
      </w:numPr>
      <w:tabs>
        <w:tab w:val="left" w:pos="360"/>
      </w:tabs>
    </w:pPr>
    <w:rPr>
      <w:rFonts w:ascii="仿宋_GB2312" w:eastAsia="仿宋_GB2312" w:hAnsi="华文仿宋" w:cs="Times New Roman"/>
    </w:rPr>
  </w:style>
  <w:style w:type="paragraph" w:customStyle="1" w:styleId="CRSCIC3">
    <w:name w:val="CRSCIC3级标题"/>
    <w:basedOn w:val="32"/>
    <w:next w:val="a2"/>
    <w:qFormat/>
    <w:pPr>
      <w:numPr>
        <w:ilvl w:val="0"/>
        <w:numId w:val="0"/>
      </w:numPr>
      <w:tabs>
        <w:tab w:val="left" w:pos="360"/>
        <w:tab w:val="left" w:pos="993"/>
      </w:tabs>
      <w:spacing w:line="415" w:lineRule="auto"/>
      <w:ind w:left="993" w:hanging="992"/>
    </w:pPr>
    <w:rPr>
      <w:rFonts w:ascii="仿宋_GB2312" w:eastAsia="仿宋_GB2312"/>
      <w:bCs w:val="0"/>
      <w:szCs w:val="24"/>
    </w:rPr>
  </w:style>
  <w:style w:type="paragraph" w:customStyle="1" w:styleId="CRSCIC5">
    <w:name w:val="CRSCIC5级标题"/>
    <w:basedOn w:val="51"/>
    <w:qFormat/>
    <w:pPr>
      <w:numPr>
        <w:ilvl w:val="0"/>
        <w:numId w:val="0"/>
      </w:numPr>
      <w:tabs>
        <w:tab w:val="left" w:pos="360"/>
      </w:tabs>
      <w:adjustRightInd w:val="0"/>
      <w:snapToGrid w:val="0"/>
      <w:spacing w:line="420" w:lineRule="auto"/>
      <w:ind w:left="1418" w:hanging="1418"/>
      <w:contextualSpacing/>
    </w:pPr>
    <w:rPr>
      <w:rFonts w:ascii="仿宋_GB2312" w:eastAsia="仿宋_GB2312" w:hAnsi="仿宋"/>
      <w:kern w:val="0"/>
      <w:sz w:val="24"/>
      <w:szCs w:val="2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DefaultText">
    <w:name w:val="Default Text"/>
    <w:basedOn w:val="a2"/>
    <w:link w:val="DefaultTextChar"/>
    <w:qFormat/>
    <w:pPr>
      <w:widowControl/>
      <w:overflowPunct w:val="0"/>
      <w:autoSpaceDE w:val="0"/>
      <w:autoSpaceDN w:val="0"/>
      <w:adjustRightInd w:val="0"/>
      <w:ind w:firstLineChars="0" w:firstLine="482"/>
      <w:jc w:val="left"/>
      <w:textAlignment w:val="baseline"/>
    </w:pPr>
    <w:rPr>
      <w:rFonts w:cs="Times New Roman"/>
      <w:kern w:val="0"/>
      <w:szCs w:val="24"/>
    </w:rPr>
  </w:style>
  <w:style w:type="character" w:customStyle="1" w:styleId="DefaultTextChar">
    <w:name w:val="Default Text Char"/>
    <w:link w:val="DefaultText"/>
    <w:qFormat/>
    <w:rPr>
      <w:rFonts w:ascii="宋体" w:eastAsia="宋体" w:hAnsi="宋体" w:cs="Times New Roman"/>
      <w:kern w:val="0"/>
      <w:sz w:val="24"/>
      <w:szCs w:val="24"/>
    </w:rPr>
  </w:style>
  <w:style w:type="character" w:customStyle="1" w:styleId="affff1">
    <w:name w:val="正文文本缩进 字符"/>
    <w:basedOn w:val="a3"/>
    <w:uiPriority w:val="99"/>
    <w:qFormat/>
    <w:rPr>
      <w:rFonts w:ascii="Arial" w:eastAsia="宋体" w:hAnsi="Arial"/>
      <w:sz w:val="24"/>
    </w:rPr>
  </w:style>
  <w:style w:type="character" w:customStyle="1" w:styleId="Char8">
    <w:name w:val="正文文本缩进 Char"/>
    <w:basedOn w:val="a3"/>
    <w:link w:val="af4"/>
    <w:uiPriority w:val="99"/>
    <w:qFormat/>
    <w:rPr>
      <w:rFonts w:ascii="宋体" w:eastAsia="宋体" w:hAnsi="宋体" w:cs="Times New Roman"/>
      <w:sz w:val="24"/>
      <w:szCs w:val="20"/>
    </w:rPr>
  </w:style>
  <w:style w:type="character" w:customStyle="1" w:styleId="2Char2">
    <w:name w:val="正文首行缩进 2 Char"/>
    <w:basedOn w:val="affff1"/>
    <w:link w:val="29"/>
    <w:qFormat/>
    <w:rPr>
      <w:rFonts w:ascii="Calibri" w:eastAsia="宋体" w:hAnsi="Calibri" w:cs="Times New Roman"/>
      <w:sz w:val="24"/>
      <w:szCs w:val="20"/>
    </w:rPr>
  </w:style>
  <w:style w:type="paragraph" w:customStyle="1" w:styleId="D">
    <w:name w:val="D正文"/>
    <w:basedOn w:val="29"/>
    <w:qFormat/>
    <w:pPr>
      <w:widowControl/>
      <w:spacing w:before="100" w:beforeAutospacing="1" w:after="100" w:afterAutospacing="1" w:line="240" w:lineRule="auto"/>
      <w:ind w:leftChars="0" w:left="0"/>
      <w:jc w:val="left"/>
    </w:pPr>
    <w:rPr>
      <w:rFonts w:ascii="Arial" w:hAnsi="Arial"/>
      <w:kern w:val="0"/>
    </w:rPr>
  </w:style>
  <w:style w:type="character" w:customStyle="1" w:styleId="figcap">
    <w:name w:val="figcap"/>
    <w:qFormat/>
  </w:style>
  <w:style w:type="paragraph" w:customStyle="1" w:styleId="FigureDescription">
    <w:name w:val="Figure Description"/>
    <w:next w:val="a2"/>
    <w:link w:val="FigureDescriptionChar"/>
    <w:qFormat/>
    <w:pPr>
      <w:tabs>
        <w:tab w:val="left" w:pos="0"/>
      </w:tabs>
      <w:spacing w:afterLines="100"/>
      <w:jc w:val="center"/>
    </w:pPr>
    <w:rPr>
      <w:rFonts w:ascii="Arial" w:eastAsia="宋体" w:hAnsi="Arial" w:cs="Times New Roman"/>
      <w:sz w:val="18"/>
      <w:szCs w:val="18"/>
    </w:rPr>
  </w:style>
  <w:style w:type="character" w:customStyle="1" w:styleId="FigureDescriptionChar">
    <w:name w:val="Figure Description Char"/>
    <w:basedOn w:val="a3"/>
    <w:link w:val="FigureDescription"/>
    <w:qFormat/>
    <w:rPr>
      <w:rFonts w:ascii="Arial" w:eastAsia="宋体" w:hAnsi="Arial" w:cs="Times New Roman"/>
      <w:kern w:val="0"/>
      <w:sz w:val="18"/>
      <w:szCs w:val="18"/>
    </w:rPr>
  </w:style>
  <w:style w:type="paragraph" w:customStyle="1" w:styleId="FigureDescriptioninAppendix">
    <w:name w:val="Figure Description in Appendix"/>
    <w:basedOn w:val="a2"/>
    <w:next w:val="a2"/>
    <w:qFormat/>
    <w:pPr>
      <w:widowControl/>
      <w:topLinePunct/>
      <w:adjustRightInd w:val="0"/>
      <w:snapToGrid w:val="0"/>
      <w:spacing w:before="160" w:after="160" w:line="240" w:lineRule="atLeast"/>
      <w:ind w:left="1701" w:firstLineChars="0" w:firstLine="0"/>
      <w:jc w:val="left"/>
    </w:pPr>
    <w:rPr>
      <w:rFonts w:ascii="Times New Roman" w:hAnsi="Times New Roman" w:cs="Arial"/>
    </w:rPr>
  </w:style>
  <w:style w:type="character" w:customStyle="1" w:styleId="font01">
    <w:name w:val="font01"/>
    <w:basedOn w:val="a3"/>
    <w:qFormat/>
    <w:rPr>
      <w:rFonts w:ascii="宋体" w:eastAsia="宋体" w:hAnsi="宋体" w:cs="宋体" w:hint="eastAsia"/>
      <w:b/>
      <w:bCs/>
      <w:color w:val="000000"/>
      <w:sz w:val="22"/>
      <w:szCs w:val="22"/>
      <w:u w:val="none"/>
    </w:rPr>
  </w:style>
  <w:style w:type="paragraph" w:customStyle="1" w:styleId="font10">
    <w:name w:val="font10"/>
    <w:basedOn w:val="a2"/>
    <w:qFormat/>
    <w:pPr>
      <w:widowControl/>
      <w:spacing w:before="100" w:beforeAutospacing="1" w:after="100" w:afterAutospacing="1" w:line="240" w:lineRule="auto"/>
      <w:ind w:firstLineChars="0" w:firstLine="0"/>
      <w:jc w:val="left"/>
    </w:pPr>
    <w:rPr>
      <w:rFonts w:cs="宋体"/>
      <w:color w:val="000000"/>
      <w:kern w:val="0"/>
    </w:rPr>
  </w:style>
  <w:style w:type="character" w:customStyle="1" w:styleId="font11">
    <w:name w:val="font11"/>
    <w:basedOn w:val="a3"/>
    <w:qFormat/>
    <w:rPr>
      <w:rFonts w:ascii="宋体" w:eastAsia="宋体" w:hAnsi="宋体" w:cs="宋体" w:hint="eastAsia"/>
      <w:b/>
      <w:bCs/>
      <w:color w:val="000000"/>
      <w:sz w:val="22"/>
      <w:szCs w:val="22"/>
      <w:u w:val="none"/>
    </w:rPr>
  </w:style>
  <w:style w:type="character" w:customStyle="1" w:styleId="font21">
    <w:name w:val="font21"/>
    <w:basedOn w:val="a3"/>
    <w:qFormat/>
    <w:rPr>
      <w:rFonts w:ascii="宋体" w:eastAsia="宋体" w:hAnsi="宋体" w:cs="宋体" w:hint="eastAsia"/>
      <w:color w:val="000000"/>
      <w:sz w:val="22"/>
      <w:szCs w:val="22"/>
      <w:u w:val="none"/>
    </w:rPr>
  </w:style>
  <w:style w:type="character" w:customStyle="1" w:styleId="font41">
    <w:name w:val="font41"/>
    <w:basedOn w:val="a3"/>
    <w:qFormat/>
    <w:rPr>
      <w:rFonts w:ascii="宋体" w:eastAsia="宋体" w:hAnsi="宋体" w:cs="宋体" w:hint="eastAsia"/>
      <w:color w:val="000000"/>
      <w:sz w:val="22"/>
      <w:szCs w:val="22"/>
      <w:u w:val="none"/>
    </w:rPr>
  </w:style>
  <w:style w:type="paragraph" w:customStyle="1" w:styleId="font5">
    <w:name w:val="font5"/>
    <w:basedOn w:val="a2"/>
    <w:qFormat/>
    <w:pPr>
      <w:widowControl/>
      <w:spacing w:before="100" w:beforeAutospacing="1" w:after="100" w:afterAutospacing="1" w:line="240" w:lineRule="auto"/>
      <w:ind w:firstLineChars="0" w:firstLine="0"/>
      <w:jc w:val="left"/>
    </w:pPr>
    <w:rPr>
      <w:rFonts w:cs="宋体"/>
      <w:kern w:val="0"/>
      <w:sz w:val="18"/>
      <w:szCs w:val="18"/>
    </w:rPr>
  </w:style>
  <w:style w:type="paragraph" w:customStyle="1" w:styleId="font6">
    <w:name w:val="font6"/>
    <w:basedOn w:val="a2"/>
    <w:qFormat/>
    <w:pPr>
      <w:widowControl/>
      <w:spacing w:before="100" w:beforeAutospacing="1" w:after="100" w:afterAutospacing="1" w:line="240" w:lineRule="auto"/>
      <w:ind w:firstLineChars="0" w:firstLine="0"/>
      <w:jc w:val="left"/>
    </w:pPr>
    <w:rPr>
      <w:rFonts w:cs="宋体"/>
      <w:b/>
      <w:bCs/>
      <w:kern w:val="0"/>
      <w:sz w:val="18"/>
      <w:szCs w:val="18"/>
    </w:rPr>
  </w:style>
  <w:style w:type="paragraph" w:customStyle="1" w:styleId="font7">
    <w:name w:val="font7"/>
    <w:basedOn w:val="a2"/>
    <w:qFormat/>
    <w:pPr>
      <w:widowControl/>
      <w:spacing w:before="100" w:beforeAutospacing="1" w:after="100" w:afterAutospacing="1" w:line="240" w:lineRule="auto"/>
      <w:ind w:firstLineChars="0" w:firstLine="0"/>
      <w:jc w:val="left"/>
    </w:pPr>
    <w:rPr>
      <w:rFonts w:cs="宋体"/>
      <w:color w:val="FF0000"/>
      <w:kern w:val="0"/>
      <w:szCs w:val="24"/>
    </w:rPr>
  </w:style>
  <w:style w:type="paragraph" w:customStyle="1" w:styleId="font8">
    <w:name w:val="font8"/>
    <w:basedOn w:val="a2"/>
    <w:qFormat/>
    <w:pPr>
      <w:widowControl/>
      <w:spacing w:before="100" w:beforeAutospacing="1" w:after="100" w:afterAutospacing="1" w:line="240" w:lineRule="auto"/>
      <w:ind w:firstLineChars="0" w:firstLine="0"/>
      <w:jc w:val="left"/>
    </w:pPr>
    <w:rPr>
      <w:rFonts w:cs="宋体"/>
      <w:color w:val="0070C0"/>
      <w:kern w:val="0"/>
      <w:szCs w:val="24"/>
    </w:rPr>
  </w:style>
  <w:style w:type="paragraph" w:customStyle="1" w:styleId="font9">
    <w:name w:val="font9"/>
    <w:basedOn w:val="a2"/>
    <w:qFormat/>
    <w:pPr>
      <w:widowControl/>
      <w:spacing w:before="100" w:beforeAutospacing="1" w:after="100" w:afterAutospacing="1" w:line="240" w:lineRule="auto"/>
      <w:ind w:firstLineChars="0" w:firstLine="0"/>
      <w:jc w:val="left"/>
    </w:pPr>
    <w:rPr>
      <w:rFonts w:ascii="Calibri" w:hAnsi="Calibri" w:cs="Calibri"/>
      <w:color w:val="000000"/>
      <w:kern w:val="0"/>
    </w:rPr>
  </w:style>
  <w:style w:type="paragraph" w:customStyle="1" w:styleId="footnotes">
    <w:name w:val="footnotes"/>
    <w:basedOn w:val="a2"/>
    <w:qFormat/>
    <w:pPr>
      <w:widowControl/>
      <w:autoSpaceDE w:val="0"/>
      <w:autoSpaceDN w:val="0"/>
      <w:adjustRightInd w:val="0"/>
      <w:spacing w:after="90"/>
      <w:ind w:firstLineChars="0" w:firstLine="0"/>
    </w:pPr>
    <w:rPr>
      <w:rFonts w:ascii="Times New Roman" w:hAnsi="Times New Roman" w:cs="Times New Roman"/>
      <w:snapToGrid w:val="0"/>
      <w:kern w:val="0"/>
      <w:sz w:val="18"/>
    </w:rPr>
  </w:style>
  <w:style w:type="table" w:customStyle="1" w:styleId="Gridding1">
    <w:name w:val="Gridding1"/>
    <w:basedOn w:val="a4"/>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1">
    <w:name w:val="Gridding11"/>
    <w:basedOn w:val="a4"/>
    <w:uiPriority w:val="59"/>
    <w:qFormat/>
    <w:rPr>
      <w:rFonts w:ascii="宋体" w:eastAsia="宋体" w:hAnsi="宋体"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
    <w:name w:val="Gridding2"/>
    <w:basedOn w:val="a4"/>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3">
    <w:name w:val="Gridding3"/>
    <w:basedOn w:val="a4"/>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4">
    <w:name w:val="Gridding4"/>
    <w:basedOn w:val="a4"/>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5">
    <w:name w:val="Gridding5"/>
    <w:basedOn w:val="a4"/>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type1">
    <w:name w:val="heading_type_1"/>
    <w:next w:val="a2"/>
    <w:qFormat/>
    <w:pPr>
      <w:keepNext/>
      <w:keepLines/>
      <w:tabs>
        <w:tab w:val="left" w:pos="0"/>
        <w:tab w:val="left" w:pos="493"/>
      </w:tabs>
      <w:spacing w:before="156" w:after="156" w:line="360" w:lineRule="auto"/>
      <w:jc w:val="both"/>
      <w:outlineLvl w:val="0"/>
    </w:pPr>
    <w:rPr>
      <w:rFonts w:ascii="Arial" w:eastAsia="宋体" w:hAnsi="Arial" w:cs="Arial"/>
      <w:b/>
      <w:sz w:val="32"/>
      <w:szCs w:val="22"/>
    </w:rPr>
  </w:style>
  <w:style w:type="paragraph" w:customStyle="1" w:styleId="headingtype2">
    <w:name w:val="heading_type_2"/>
    <w:next w:val="a2"/>
    <w:link w:val="headingtype2Char"/>
    <w:qFormat/>
    <w:pPr>
      <w:keepNext/>
      <w:keepLines/>
      <w:tabs>
        <w:tab w:val="left" w:pos="0"/>
        <w:tab w:val="left" w:pos="493"/>
      </w:tabs>
      <w:spacing w:before="120" w:after="120" w:line="360" w:lineRule="auto"/>
      <w:jc w:val="both"/>
      <w:outlineLvl w:val="1"/>
    </w:pPr>
    <w:rPr>
      <w:rFonts w:ascii="Arial" w:eastAsia="宋体" w:hAnsi="Arial" w:cs="Arial"/>
      <w:b/>
      <w:kern w:val="2"/>
      <w:sz w:val="28"/>
      <w:szCs w:val="22"/>
    </w:rPr>
  </w:style>
  <w:style w:type="character" w:customStyle="1" w:styleId="headingtype2Char">
    <w:name w:val="heading_type_2 Char"/>
    <w:basedOn w:val="a3"/>
    <w:link w:val="headingtype2"/>
    <w:qFormat/>
    <w:rPr>
      <w:rFonts w:ascii="Arial" w:eastAsia="宋体" w:hAnsi="Arial" w:cs="Arial"/>
      <w:b/>
      <w:sz w:val="28"/>
    </w:rPr>
  </w:style>
  <w:style w:type="paragraph" w:customStyle="1" w:styleId="headingtype3">
    <w:name w:val="heading_type_3"/>
    <w:next w:val="a2"/>
    <w:link w:val="headingtype3Char"/>
    <w:qFormat/>
    <w:pPr>
      <w:keepNext/>
      <w:keepLines/>
      <w:tabs>
        <w:tab w:val="left" w:pos="0"/>
        <w:tab w:val="left" w:pos="493"/>
      </w:tabs>
      <w:spacing w:before="156" w:after="156" w:line="360" w:lineRule="auto"/>
      <w:jc w:val="both"/>
      <w:outlineLvl w:val="2"/>
    </w:pPr>
    <w:rPr>
      <w:rFonts w:ascii="Arial" w:eastAsia="宋体" w:hAnsi="Arial" w:cs="Arial"/>
      <w:b/>
      <w:kern w:val="2"/>
      <w:sz w:val="24"/>
      <w:szCs w:val="22"/>
    </w:rPr>
  </w:style>
  <w:style w:type="character" w:customStyle="1" w:styleId="headingtype3Char">
    <w:name w:val="heading_type_3 Char"/>
    <w:basedOn w:val="a3"/>
    <w:link w:val="headingtype3"/>
    <w:qFormat/>
    <w:rPr>
      <w:rFonts w:ascii="Arial" w:eastAsia="宋体" w:hAnsi="Arial" w:cs="Arial"/>
      <w:b/>
      <w:sz w:val="24"/>
    </w:rPr>
  </w:style>
  <w:style w:type="paragraph" w:customStyle="1" w:styleId="headingtype4">
    <w:name w:val="heading_type_4"/>
    <w:next w:val="a2"/>
    <w:link w:val="headingtype4Char"/>
    <w:qFormat/>
    <w:pPr>
      <w:keepNext/>
      <w:keepLines/>
      <w:tabs>
        <w:tab w:val="left" w:pos="493"/>
      </w:tabs>
      <w:spacing w:before="120" w:after="60" w:line="360" w:lineRule="auto"/>
      <w:ind w:left="425" w:hanging="425"/>
      <w:jc w:val="both"/>
      <w:outlineLvl w:val="3"/>
    </w:pPr>
    <w:rPr>
      <w:rFonts w:ascii="Arial" w:eastAsia="宋体" w:hAnsi="Arial" w:cs="Arial"/>
      <w:kern w:val="2"/>
      <w:szCs w:val="22"/>
    </w:rPr>
  </w:style>
  <w:style w:type="character" w:customStyle="1" w:styleId="headingtype4Char">
    <w:name w:val="heading_type_4 Char"/>
    <w:basedOn w:val="a3"/>
    <w:link w:val="headingtype4"/>
    <w:qFormat/>
    <w:rPr>
      <w:rFonts w:ascii="Arial" w:eastAsia="宋体" w:hAnsi="Arial" w:cs="Arial"/>
      <w:sz w:val="20"/>
    </w:rPr>
  </w:style>
  <w:style w:type="paragraph" w:customStyle="1" w:styleId="HTMLPreformatted1">
    <w:name w:val="HTML Preformatted1"/>
    <w:basedOn w:val="a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hAnsi="Calibri" w:cs="宋体"/>
      <w:kern w:val="0"/>
      <w:szCs w:val="24"/>
    </w:rPr>
  </w:style>
  <w:style w:type="character" w:customStyle="1" w:styleId="HTMLChar">
    <w:name w:val="HTML 地址 Char"/>
    <w:basedOn w:val="a3"/>
    <w:link w:val="HTML"/>
    <w:semiHidden/>
    <w:qFormat/>
    <w:rPr>
      <w:rFonts w:ascii="宋体" w:eastAsia="宋体" w:hAnsi="宋体" w:cs="Times New Roman"/>
      <w:i/>
      <w:iCs/>
      <w:sz w:val="24"/>
      <w:szCs w:val="24"/>
    </w:rPr>
  </w:style>
  <w:style w:type="character" w:customStyle="1" w:styleId="HTMLChar0">
    <w:name w:val="HTML 预设格式 Char"/>
    <w:basedOn w:val="a3"/>
    <w:link w:val="HTML0"/>
    <w:uiPriority w:val="99"/>
    <w:semiHidden/>
    <w:qFormat/>
    <w:rPr>
      <w:rFonts w:ascii="Courier New" w:eastAsia="宋体" w:hAnsi="Courier New" w:cs="Courier New"/>
      <w:sz w:val="20"/>
      <w:szCs w:val="20"/>
    </w:rPr>
  </w:style>
  <w:style w:type="paragraph" w:customStyle="1" w:styleId="ItemList">
    <w:name w:val="Item List"/>
    <w:link w:val="ItemListChar1"/>
    <w:qFormat/>
    <w:pPr>
      <w:spacing w:line="300" w:lineRule="auto"/>
      <w:jc w:val="both"/>
    </w:pPr>
    <w:rPr>
      <w:rFonts w:ascii="Arial" w:eastAsia="宋体" w:hAnsi="Arial" w:cs="Arial"/>
      <w:sz w:val="21"/>
      <w:szCs w:val="21"/>
    </w:rPr>
  </w:style>
  <w:style w:type="character" w:customStyle="1" w:styleId="ItemListChar1">
    <w:name w:val="Item List Char1"/>
    <w:basedOn w:val="a3"/>
    <w:link w:val="ItemList"/>
    <w:qFormat/>
    <w:rPr>
      <w:rFonts w:ascii="Arial" w:eastAsia="宋体" w:hAnsi="Arial" w:cs="Arial"/>
      <w:kern w:val="0"/>
      <w:szCs w:val="21"/>
    </w:rPr>
  </w:style>
  <w:style w:type="paragraph" w:customStyle="1" w:styleId="ItemListinTable">
    <w:name w:val="Item List in Table"/>
    <w:basedOn w:val="a2"/>
    <w:link w:val="ItemListinTableChar"/>
    <w:qFormat/>
    <w:pPr>
      <w:widowControl/>
      <w:tabs>
        <w:tab w:val="left" w:pos="170"/>
      </w:tabs>
      <w:topLinePunct/>
      <w:adjustRightInd w:val="0"/>
      <w:snapToGrid w:val="0"/>
      <w:spacing w:before="80" w:after="80" w:line="240" w:lineRule="atLeast"/>
      <w:ind w:left="170" w:firstLineChars="0" w:firstLine="0"/>
      <w:jc w:val="left"/>
    </w:pPr>
    <w:rPr>
      <w:rFonts w:cs="Arial"/>
      <w:kern w:val="0"/>
      <w:sz w:val="20"/>
    </w:rPr>
  </w:style>
  <w:style w:type="character" w:customStyle="1" w:styleId="ItemListinTableChar">
    <w:name w:val="Item List in Table Char"/>
    <w:basedOn w:val="a3"/>
    <w:link w:val="ItemListinTable"/>
    <w:qFormat/>
    <w:locked/>
    <w:rPr>
      <w:rFonts w:ascii="Arial" w:eastAsia="宋体" w:hAnsi="Arial" w:cs="Arial"/>
      <w:kern w:val="0"/>
      <w:sz w:val="20"/>
      <w:szCs w:val="21"/>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hint="eastAsia"/>
      <w:kern w:val="2"/>
      <w:sz w:val="21"/>
      <w:szCs w:val="21"/>
    </w:rPr>
  </w:style>
  <w:style w:type="paragraph" w:customStyle="1" w:styleId="ItemStep">
    <w:name w:val="Item Step"/>
    <w:basedOn w:val="a2"/>
    <w:qFormat/>
    <w:pPr>
      <w:tabs>
        <w:tab w:val="left" w:pos="2268"/>
      </w:tabs>
      <w:kinsoku w:val="0"/>
      <w:overflowPunct w:val="0"/>
      <w:autoSpaceDE w:val="0"/>
      <w:autoSpaceDN w:val="0"/>
      <w:adjustRightInd w:val="0"/>
      <w:snapToGrid w:val="0"/>
      <w:spacing w:after="80" w:line="240" w:lineRule="atLeast"/>
      <w:ind w:left="2268" w:right="567"/>
      <w:jc w:val="left"/>
    </w:pPr>
    <w:rPr>
      <w:rFonts w:eastAsia="Arial" w:cs="Arial"/>
      <w:spacing w:val="-4"/>
      <w:sz w:val="22"/>
      <w:szCs w:val="32"/>
    </w:rPr>
  </w:style>
  <w:style w:type="paragraph" w:customStyle="1" w:styleId="ItemStepinAppendix">
    <w:name w:val="Item Step in Appendix"/>
    <w:basedOn w:val="ItemStep"/>
    <w:qFormat/>
    <w:pPr>
      <w:widowControl/>
      <w:tabs>
        <w:tab w:val="clear" w:pos="2268"/>
        <w:tab w:val="left" w:pos="2126"/>
      </w:tabs>
      <w:kinsoku/>
      <w:overflowPunct/>
      <w:autoSpaceDE/>
      <w:autoSpaceDN/>
      <w:spacing w:before="80"/>
      <w:ind w:left="2126" w:right="0" w:firstLineChars="0" w:hanging="425"/>
      <w:outlineLvl w:val="5"/>
    </w:pPr>
    <w:rPr>
      <w:rFonts w:ascii="Times New Roman" w:eastAsia="宋体" w:hAnsi="Times New Roman"/>
      <w:spacing w:val="0"/>
      <w:kern w:val="0"/>
      <w:sz w:val="21"/>
      <w:szCs w:val="21"/>
    </w:rPr>
  </w:style>
  <w:style w:type="paragraph" w:customStyle="1" w:styleId="msolistparagraph0">
    <w:name w:val="msolistparagraph"/>
    <w:basedOn w:val="a2"/>
    <w:qFormat/>
    <w:pPr>
      <w:ind w:firstLine="420"/>
    </w:pPr>
    <w:rPr>
      <w:rFonts w:ascii="Times New Roman" w:eastAsia="仿宋" w:hAnsi="Times New Roman" w:cs="Times New Roman"/>
      <w:szCs w:val="20"/>
    </w:rPr>
  </w:style>
  <w:style w:type="paragraph" w:customStyle="1" w:styleId="msonormal0">
    <w:name w:val="msonormal"/>
    <w:basedOn w:val="a2"/>
    <w:qFormat/>
    <w:pPr>
      <w:widowControl/>
      <w:spacing w:before="100" w:beforeAutospacing="1" w:after="100" w:afterAutospacing="1" w:line="240" w:lineRule="auto"/>
      <w:ind w:firstLineChars="0" w:firstLine="0"/>
      <w:jc w:val="left"/>
    </w:pPr>
    <w:rPr>
      <w:rFonts w:cs="宋体"/>
      <w:kern w:val="0"/>
      <w:szCs w:val="24"/>
    </w:rPr>
  </w:style>
  <w:style w:type="paragraph" w:customStyle="1" w:styleId="my">
    <w:name w:val="my正文"/>
    <w:basedOn w:val="a2"/>
    <w:qFormat/>
    <w:rPr>
      <w:rFonts w:ascii="Calibri" w:hAnsi="Calibri"/>
      <w:szCs w:val="20"/>
    </w:rPr>
  </w:style>
  <w:style w:type="paragraph" w:customStyle="1" w:styleId="NormalIndent1">
    <w:name w:val="Normal Indent1"/>
    <w:basedOn w:val="a2"/>
    <w:qFormat/>
    <w:pPr>
      <w:spacing w:line="240" w:lineRule="auto"/>
    </w:pPr>
    <w:rPr>
      <w:rFonts w:ascii="Calibri" w:hAnsi="Calibri" w:cs="黑体"/>
      <w:szCs w:val="22"/>
    </w:rPr>
  </w:style>
  <w:style w:type="paragraph" w:customStyle="1" w:styleId="NotesHeading">
    <w:name w:val="Notes Heading"/>
    <w:basedOn w:val="a2"/>
    <w:link w:val="NotesHeadingChar"/>
    <w:qFormat/>
    <w:pPr>
      <w:keepNext/>
      <w:widowControl/>
      <w:topLinePunct/>
      <w:adjustRightInd w:val="0"/>
      <w:snapToGrid w:val="0"/>
      <w:spacing w:before="80" w:after="40" w:line="240" w:lineRule="atLeast"/>
      <w:ind w:left="1701" w:firstLineChars="0" w:firstLine="0"/>
      <w:jc w:val="left"/>
    </w:pPr>
    <w:rPr>
      <w:rFonts w:ascii="Book Antiqua" w:eastAsia="黑体" w:hAnsi="Book Antiqua" w:cs="Arial"/>
      <w:bCs/>
      <w:kern w:val="0"/>
      <w:position w:val="-6"/>
      <w:sz w:val="18"/>
      <w:szCs w:val="18"/>
    </w:rPr>
  </w:style>
  <w:style w:type="character" w:customStyle="1" w:styleId="NotesHeadingChar">
    <w:name w:val="Notes Heading Char"/>
    <w:basedOn w:val="a3"/>
    <w:link w:val="NotesHeading"/>
    <w:qFormat/>
    <w:locked/>
    <w:rPr>
      <w:rFonts w:ascii="Book Antiqua" w:eastAsia="黑体" w:hAnsi="Book Antiqua" w:cs="Arial"/>
      <w:bCs/>
      <w:kern w:val="0"/>
      <w:position w:val="-6"/>
      <w:sz w:val="18"/>
      <w:szCs w:val="18"/>
    </w:rPr>
  </w:style>
  <w:style w:type="paragraph" w:customStyle="1" w:styleId="NotesHeadinginTable">
    <w:name w:val="Notes Heading in Table"/>
    <w:next w:val="a2"/>
    <w:qFormat/>
    <w:pPr>
      <w:keepNext/>
      <w:adjustRightInd w:val="0"/>
      <w:snapToGrid w:val="0"/>
      <w:spacing w:before="80" w:after="40" w:line="240" w:lineRule="atLeast"/>
    </w:pPr>
    <w:rPr>
      <w:rFonts w:ascii="Times New Roman" w:eastAsia="黑体" w:hAnsi="Times New Roman" w:cs="Arial"/>
      <w:bCs/>
      <w:kern w:val="2"/>
      <w:sz w:val="18"/>
      <w:szCs w:val="18"/>
    </w:rPr>
  </w:style>
  <w:style w:type="paragraph" w:customStyle="1" w:styleId="NotesText">
    <w:name w:val="Notes Text"/>
    <w:basedOn w:val="a2"/>
    <w:qFormat/>
    <w:pPr>
      <w:keepLines/>
      <w:widowControl/>
      <w:topLinePunct/>
      <w:adjustRightInd w:val="0"/>
      <w:snapToGrid w:val="0"/>
      <w:spacing w:before="40" w:after="80" w:line="200" w:lineRule="atLeast"/>
      <w:ind w:left="2075" w:firstLineChars="0" w:firstLine="0"/>
      <w:jc w:val="left"/>
    </w:pPr>
    <w:rPr>
      <w:rFonts w:ascii="Times New Roman" w:eastAsia="楷体_GB2312" w:hAnsi="Times New Roman" w:cs="Arial" w:hint="eastAsia"/>
      <w:iCs/>
      <w:sz w:val="18"/>
      <w:szCs w:val="18"/>
    </w:rPr>
  </w:style>
  <w:style w:type="paragraph" w:customStyle="1" w:styleId="NotesTextList">
    <w:name w:val="Notes Text List"/>
    <w:basedOn w:val="a2"/>
    <w:link w:val="NotesTextListChar"/>
    <w:qFormat/>
    <w:pPr>
      <w:keepNext/>
      <w:keepLines/>
      <w:widowControl/>
      <w:tabs>
        <w:tab w:val="left" w:pos="2359"/>
      </w:tabs>
      <w:topLinePunct/>
      <w:adjustRightInd w:val="0"/>
      <w:snapToGrid w:val="0"/>
      <w:spacing w:before="40" w:after="80" w:line="200" w:lineRule="atLeast"/>
      <w:ind w:left="2359" w:firstLineChars="0" w:firstLine="0"/>
      <w:jc w:val="left"/>
    </w:pPr>
    <w:rPr>
      <w:rFonts w:ascii="楷体_GB2312" w:eastAsia="楷体_GB2312" w:hAnsi="Times New Roman" w:cs="Arial"/>
      <w:iCs/>
      <w:kern w:val="0"/>
      <w:sz w:val="18"/>
      <w:szCs w:val="18"/>
    </w:rPr>
  </w:style>
  <w:style w:type="character" w:customStyle="1" w:styleId="NotesTextListChar">
    <w:name w:val="Notes Text List Char"/>
    <w:basedOn w:val="a3"/>
    <w:link w:val="NotesTextList"/>
    <w:qFormat/>
    <w:locked/>
    <w:rPr>
      <w:rFonts w:ascii="楷体_GB2312" w:eastAsia="楷体_GB2312" w:hAnsi="Times New Roman" w:cs="Arial"/>
      <w:iCs/>
      <w:kern w:val="0"/>
      <w:sz w:val="18"/>
      <w:szCs w:val="18"/>
    </w:rPr>
  </w:style>
  <w:style w:type="paragraph" w:customStyle="1" w:styleId="NotesTextListinTable">
    <w:name w:val="Notes Text List in Table"/>
    <w:qFormat/>
    <w:pPr>
      <w:tabs>
        <w:tab w:val="left" w:pos="454"/>
      </w:tabs>
      <w:spacing w:before="40" w:after="80" w:line="200" w:lineRule="atLeast"/>
      <w:ind w:left="454" w:hanging="284"/>
      <w:jc w:val="both"/>
    </w:pPr>
    <w:rPr>
      <w:rFonts w:ascii="Times New Roman" w:eastAsia="楷体_GB2312" w:hAnsi="Times New Roman" w:cs="楷体_GB2312"/>
      <w:sz w:val="18"/>
      <w:szCs w:val="18"/>
    </w:rPr>
  </w:style>
  <w:style w:type="paragraph" w:customStyle="1" w:styleId="NotesTextStep">
    <w:name w:val="Notes Text Step"/>
    <w:basedOn w:val="CAUTIONTextStep"/>
    <w:qFormat/>
    <w:pPr>
      <w:pBdr>
        <w:bottom w:val="none" w:sz="0" w:space="0" w:color="auto"/>
      </w:pBdr>
      <w:tabs>
        <w:tab w:val="clear" w:pos="1985"/>
        <w:tab w:val="left" w:pos="2359"/>
      </w:tabs>
      <w:spacing w:before="40" w:line="200" w:lineRule="atLeast"/>
      <w:ind w:left="2359"/>
    </w:pPr>
    <w:rPr>
      <w:sz w:val="18"/>
      <w:szCs w:val="18"/>
    </w:rPr>
  </w:style>
  <w:style w:type="paragraph" w:customStyle="1" w:styleId="NotesTextStepinTable">
    <w:name w:val="Notes Text Step in Table"/>
    <w:qFormat/>
    <w:pPr>
      <w:tabs>
        <w:tab w:val="left" w:pos="454"/>
      </w:tabs>
      <w:spacing w:before="40" w:after="80" w:line="200" w:lineRule="atLeast"/>
      <w:ind w:left="454" w:hanging="284"/>
    </w:pPr>
    <w:rPr>
      <w:rFonts w:ascii="Times New Roman" w:eastAsia="楷体_GB2312" w:hAnsi="Times New Roman" w:cs="楷体_GB2312"/>
      <w:sz w:val="18"/>
      <w:szCs w:val="18"/>
    </w:rPr>
  </w:style>
  <w:style w:type="paragraph" w:customStyle="1" w:styleId="NumList2">
    <w:name w:val="NumList_2"/>
    <w:basedOn w:val="a2"/>
    <w:qFormat/>
    <w:pPr>
      <w:widowControl/>
      <w:tabs>
        <w:tab w:val="left" w:pos="601"/>
      </w:tabs>
      <w:spacing w:after="100"/>
      <w:ind w:left="601" w:firstLineChars="0" w:firstLine="0"/>
      <w:jc w:val="left"/>
    </w:pPr>
    <w:rPr>
      <w:rFonts w:ascii="Times New Roman" w:hAnsi="Times New Roman" w:cs="Times New Roman"/>
      <w:kern w:val="0"/>
      <w:szCs w:val="22"/>
      <w:lang w:eastAsia="en-US" w:bidi="en-US"/>
    </w:rPr>
  </w:style>
  <w:style w:type="paragraph" w:customStyle="1" w:styleId="NumList3">
    <w:name w:val="NumList_3"/>
    <w:basedOn w:val="a2"/>
    <w:qFormat/>
    <w:pPr>
      <w:widowControl/>
      <w:tabs>
        <w:tab w:val="left" w:pos="998"/>
      </w:tabs>
      <w:spacing w:after="100"/>
      <w:ind w:left="998" w:firstLineChars="0" w:firstLine="0"/>
      <w:jc w:val="left"/>
    </w:pPr>
    <w:rPr>
      <w:rFonts w:ascii="Times New Roman" w:hAnsi="Times New Roman" w:cs="Times New Roman"/>
      <w:kern w:val="0"/>
      <w:szCs w:val="22"/>
      <w:lang w:eastAsia="en-US" w:bidi="en-US"/>
    </w:rPr>
  </w:style>
  <w:style w:type="paragraph" w:customStyle="1" w:styleId="p0">
    <w:name w:val="p0"/>
    <w:basedOn w:val="a2"/>
    <w:qFormat/>
    <w:pPr>
      <w:widowControl/>
      <w:ind w:firstLineChars="0" w:firstLine="420"/>
    </w:pPr>
    <w:rPr>
      <w:rFonts w:ascii="Times New Roman" w:hAnsi="Times New Roman" w:cs="Times New Roman"/>
      <w:kern w:val="0"/>
      <w:szCs w:val="24"/>
    </w:rPr>
  </w:style>
  <w:style w:type="paragraph" w:customStyle="1" w:styleId="para2">
    <w:name w:val="para2"/>
    <w:basedOn w:val="a2"/>
    <w:qFormat/>
    <w:pPr>
      <w:widowControl/>
      <w:spacing w:after="60" w:line="240" w:lineRule="auto"/>
      <w:ind w:left="720" w:firstLineChars="0" w:firstLine="0"/>
    </w:pPr>
    <w:rPr>
      <w:rFonts w:cs="Times New Roman"/>
      <w:color w:val="000000"/>
      <w:kern w:val="0"/>
      <w:szCs w:val="20"/>
      <w:lang w:eastAsia="en-US"/>
    </w:rPr>
  </w:style>
  <w:style w:type="paragraph" w:customStyle="1" w:styleId="Step">
    <w:name w:val="Step"/>
    <w:basedOn w:val="a2"/>
    <w:qFormat/>
    <w:pPr>
      <w:widowControl/>
      <w:tabs>
        <w:tab w:val="left" w:pos="1701"/>
      </w:tabs>
      <w:topLinePunct/>
      <w:adjustRightInd w:val="0"/>
      <w:snapToGrid w:val="0"/>
      <w:spacing w:before="160" w:after="160" w:line="240" w:lineRule="atLeast"/>
      <w:ind w:left="1701" w:firstLineChars="0" w:hanging="159"/>
      <w:jc w:val="left"/>
      <w:outlineLvl w:val="5"/>
    </w:pPr>
    <w:rPr>
      <w:rFonts w:ascii="Times New Roman" w:hAnsi="Times New Roman" w:cs="Arial"/>
      <w:snapToGrid w:val="0"/>
      <w:kern w:val="0"/>
    </w:rPr>
  </w:style>
  <w:style w:type="paragraph" w:customStyle="1" w:styleId="StepinAppendix">
    <w:name w:val="Step in Appendix"/>
    <w:basedOn w:val="Step"/>
    <w:qFormat/>
    <w:pPr>
      <w:topLinePunct w:val="0"/>
      <w:outlineLvl w:val="4"/>
    </w:pPr>
  </w:style>
  <w:style w:type="character" w:customStyle="1" w:styleId="style1">
    <w:name w:val="style1"/>
    <w:qFormat/>
  </w:style>
  <w:style w:type="paragraph" w:customStyle="1" w:styleId="SubItemList">
    <w:name w:val="Sub Item List"/>
    <w:basedOn w:val="a2"/>
    <w:qFormat/>
    <w:pPr>
      <w:widowControl/>
      <w:tabs>
        <w:tab w:val="left" w:pos="2409"/>
      </w:tabs>
      <w:topLinePunct/>
      <w:adjustRightInd w:val="0"/>
      <w:snapToGrid w:val="0"/>
      <w:spacing w:before="80" w:after="80" w:line="240" w:lineRule="atLeast"/>
      <w:ind w:left="2410" w:firstLineChars="0" w:firstLine="0"/>
      <w:jc w:val="left"/>
    </w:pPr>
    <w:rPr>
      <w:rFonts w:ascii="Times New Roman" w:hAnsi="Times New Roman" w:cs="Arial" w:hint="eastAsia"/>
    </w:rPr>
  </w:style>
  <w:style w:type="paragraph" w:customStyle="1" w:styleId="SubItemListinTable">
    <w:name w:val="Sub Item List in Table"/>
    <w:basedOn w:val="a2"/>
    <w:qFormat/>
    <w:pPr>
      <w:widowControl/>
      <w:tabs>
        <w:tab w:val="left" w:pos="568"/>
      </w:tabs>
      <w:topLinePunct/>
      <w:adjustRightInd w:val="0"/>
      <w:snapToGrid w:val="0"/>
      <w:spacing w:before="80" w:after="80" w:line="240" w:lineRule="atLeast"/>
      <w:ind w:left="568" w:firstLineChars="0" w:hanging="284"/>
      <w:jc w:val="left"/>
    </w:pPr>
    <w:rPr>
      <w:rFonts w:ascii="Times New Roman" w:hAnsi="Times New Roman" w:cs="Arial" w:hint="eastAsia"/>
    </w:rPr>
  </w:style>
  <w:style w:type="paragraph" w:customStyle="1" w:styleId="SubItemListinTableStep">
    <w:name w:val="Sub Item List in Table Step"/>
    <w:basedOn w:val="a2"/>
    <w:qFormat/>
    <w:pPr>
      <w:widowControl/>
      <w:tabs>
        <w:tab w:val="left" w:pos="568"/>
      </w:tabs>
      <w:topLinePunct/>
      <w:adjustRightInd w:val="0"/>
      <w:snapToGrid w:val="0"/>
      <w:spacing w:before="80" w:after="80" w:line="240" w:lineRule="atLeast"/>
      <w:ind w:left="568" w:firstLineChars="0" w:hanging="284"/>
      <w:jc w:val="left"/>
    </w:pPr>
    <w:rPr>
      <w:rFonts w:ascii="Times New Roman" w:hAnsi="Times New Roman" w:cs="Arial" w:hint="eastAsia"/>
    </w:rPr>
  </w:style>
  <w:style w:type="paragraph" w:customStyle="1" w:styleId="SubItemStepinTable">
    <w:name w:val="Sub Item Step in Table"/>
    <w:qFormat/>
    <w:pPr>
      <w:tabs>
        <w:tab w:val="left" w:pos="284"/>
      </w:tabs>
      <w:adjustRightInd w:val="0"/>
      <w:snapToGrid w:val="0"/>
      <w:spacing w:before="80" w:after="80" w:line="240" w:lineRule="atLeast"/>
      <w:ind w:left="568" w:hanging="284"/>
    </w:pPr>
    <w:rPr>
      <w:rFonts w:ascii="Times New Roman" w:eastAsia="宋体" w:hAnsi="Times New Roman" w:cs="Arial" w:hint="eastAsia"/>
      <w:sz w:val="21"/>
      <w:szCs w:val="21"/>
    </w:rPr>
  </w:style>
  <w:style w:type="paragraph" w:customStyle="1" w:styleId="SubItemStepinTableList">
    <w:name w:val="Sub Item Step in Table List"/>
    <w:qFormat/>
    <w:pPr>
      <w:tabs>
        <w:tab w:val="left" w:pos="284"/>
      </w:tabs>
      <w:adjustRightInd w:val="0"/>
      <w:snapToGrid w:val="0"/>
      <w:spacing w:before="80" w:after="80" w:line="240" w:lineRule="atLeast"/>
      <w:ind w:left="568" w:hanging="284"/>
    </w:pPr>
    <w:rPr>
      <w:rFonts w:ascii="Times New Roman" w:eastAsia="宋体" w:hAnsi="Times New Roman" w:cs="Arial" w:hint="eastAsia"/>
      <w:sz w:val="21"/>
      <w:szCs w:val="21"/>
    </w:rPr>
  </w:style>
  <w:style w:type="character" w:customStyle="1" w:styleId="ttag">
    <w:name w:val="t_tag"/>
    <w:basedOn w:val="a3"/>
    <w:qFormat/>
  </w:style>
  <w:style w:type="paragraph" w:customStyle="1" w:styleId="TAB-content-C">
    <w:name w:val="TAB-content-C"/>
    <w:basedOn w:val="a2"/>
    <w:qFormat/>
    <w:pPr>
      <w:snapToGrid w:val="0"/>
      <w:jc w:val="center"/>
    </w:pPr>
    <w:rPr>
      <w:rFonts w:cs="宋体"/>
      <w:kern w:val="0"/>
      <w:sz w:val="20"/>
    </w:rPr>
  </w:style>
  <w:style w:type="paragraph" w:customStyle="1" w:styleId="TAB-content-L">
    <w:name w:val="TAB-content-L"/>
    <w:basedOn w:val="TAB-content-C"/>
    <w:qFormat/>
    <w:pPr>
      <w:jc w:val="both"/>
    </w:pPr>
  </w:style>
  <w:style w:type="table" w:customStyle="1" w:styleId="table">
    <w:name w:val="table"/>
    <w:basedOn w:val="affd"/>
    <w:qFormat/>
    <w:pPr>
      <w:autoSpaceDE/>
      <w:autoSpaceDN/>
      <w:adjustRightInd/>
      <w:spacing w:before="160" w:after="160"/>
      <w:ind w:left="1701"/>
    </w:pPr>
    <w:rPr>
      <w:rFonts w:eastAsia="Times New Roman"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Table0">
    <w:name w:val="Table"/>
    <w:basedOn w:val="affd"/>
    <w:qFormat/>
    <w:pPr>
      <w:autoSpaceDE/>
      <w:autoSpaceDN/>
      <w:adjustRightInd/>
      <w:spacing w:line="240" w:lineRule="auto"/>
      <w:jc w:val="left"/>
    </w:pPr>
    <w:rPr>
      <w:rFonts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TableDescription">
    <w:name w:val="Table Description"/>
    <w:basedOn w:val="a2"/>
    <w:next w:val="a2"/>
    <w:qFormat/>
    <w:pPr>
      <w:keepNext/>
      <w:widowControl/>
      <w:topLinePunct/>
      <w:adjustRightInd w:val="0"/>
      <w:snapToGrid w:val="0"/>
      <w:spacing w:before="320" w:after="80" w:line="240" w:lineRule="atLeast"/>
      <w:ind w:left="1701" w:firstLineChars="0" w:firstLine="0"/>
      <w:jc w:val="left"/>
    </w:pPr>
    <w:rPr>
      <w:rFonts w:ascii="Times New Roman" w:eastAsia="黑体" w:hAnsi="Times New Roman" w:cs="Arial"/>
      <w:spacing w:val="-4"/>
    </w:rPr>
  </w:style>
  <w:style w:type="paragraph" w:customStyle="1" w:styleId="TableDescriptioninAppendix">
    <w:name w:val="Table Description in Appendix"/>
    <w:basedOn w:val="TableDescription"/>
    <w:next w:val="a2"/>
    <w:qFormat/>
    <w:pPr>
      <w:topLinePunct w:val="0"/>
    </w:pPr>
  </w:style>
  <w:style w:type="paragraph" w:customStyle="1" w:styleId="TableHeading">
    <w:name w:val="Table Heading"/>
    <w:link w:val="TableHeadingChar"/>
    <w:qFormat/>
    <w:pPr>
      <w:keepNext/>
      <w:snapToGrid w:val="0"/>
      <w:spacing w:before="80" w:after="80"/>
      <w:jc w:val="center"/>
    </w:pPr>
    <w:rPr>
      <w:rFonts w:ascii="Arial" w:eastAsia="黑体" w:hAnsi="Arial" w:cs="Arial"/>
      <w:sz w:val="18"/>
      <w:szCs w:val="18"/>
    </w:rPr>
  </w:style>
  <w:style w:type="character" w:customStyle="1" w:styleId="TableHeadingChar">
    <w:name w:val="Table Heading Char"/>
    <w:basedOn w:val="a3"/>
    <w:link w:val="TableHeading"/>
    <w:qFormat/>
    <w:locked/>
    <w:rPr>
      <w:rFonts w:ascii="Arial" w:eastAsia="黑体" w:hAnsi="Arial" w:cs="Arial"/>
      <w:kern w:val="0"/>
      <w:sz w:val="18"/>
      <w:szCs w:val="18"/>
    </w:rPr>
  </w:style>
  <w:style w:type="paragraph" w:customStyle="1" w:styleId="TableParagraph">
    <w:name w:val="Table Paragraph"/>
    <w:basedOn w:val="a2"/>
    <w:uiPriority w:val="1"/>
    <w:qFormat/>
    <w:pPr>
      <w:autoSpaceDE w:val="0"/>
      <w:autoSpaceDN w:val="0"/>
      <w:spacing w:line="240" w:lineRule="auto"/>
      <w:ind w:firstLineChars="0" w:firstLine="0"/>
      <w:jc w:val="left"/>
    </w:pPr>
    <w:rPr>
      <w:rFonts w:cs="宋体"/>
      <w:kern w:val="0"/>
      <w:sz w:val="22"/>
      <w:szCs w:val="22"/>
      <w:lang w:eastAsia="en-US" w:bidi="en-US"/>
    </w:rPr>
  </w:style>
  <w:style w:type="paragraph" w:customStyle="1" w:styleId="TableText">
    <w:name w:val="Table Text"/>
    <w:link w:val="TableTextChar"/>
    <w:qFormat/>
    <w:pPr>
      <w:snapToGrid w:val="0"/>
      <w:spacing w:before="80" w:after="80"/>
      <w:jc w:val="both"/>
    </w:pPr>
    <w:rPr>
      <w:rFonts w:ascii="Arial" w:eastAsia="宋体" w:hAnsi="Arial" w:cs="Times New Roman"/>
      <w:sz w:val="18"/>
    </w:rPr>
  </w:style>
  <w:style w:type="character" w:customStyle="1" w:styleId="TableTextChar">
    <w:name w:val="Table Text Char"/>
    <w:basedOn w:val="a3"/>
    <w:link w:val="TableText"/>
    <w:qFormat/>
    <w:rPr>
      <w:rFonts w:ascii="Arial" w:eastAsia="宋体" w:hAnsi="Arial" w:cs="Times New Roman"/>
      <w:kern w:val="0"/>
      <w:sz w:val="18"/>
      <w:szCs w:val="20"/>
    </w:rPr>
  </w:style>
  <w:style w:type="character" w:customStyle="1" w:styleId="TableTextChar1">
    <w:name w:val="Table Text Char1"/>
    <w:basedOn w:val="a3"/>
    <w:qFormat/>
    <w:rPr>
      <w:rFonts w:eastAsia="宋体" w:cs="Arial"/>
      <w:snapToGrid w:val="0"/>
      <w:sz w:val="21"/>
      <w:szCs w:val="21"/>
      <w:lang w:val="en-US" w:eastAsia="zh-CN" w:bidi="ar-SA"/>
    </w:rPr>
  </w:style>
  <w:style w:type="table" w:customStyle="1" w:styleId="TableGrid">
    <w:name w:val="TableGrid"/>
    <w:qFormat/>
    <w:rPr>
      <w:rFonts w:ascii="等线" w:eastAsia="等线" w:hAnsi="等线" w:cs="Times New Roman"/>
    </w:rPr>
    <w:tblPr>
      <w:tblCellMar>
        <w:top w:w="0" w:type="dxa"/>
        <w:left w:w="0" w:type="dxa"/>
        <w:bottom w:w="0" w:type="dxa"/>
        <w:right w:w="0" w:type="dxa"/>
      </w:tblCellMar>
    </w:tblPr>
  </w:style>
  <w:style w:type="paragraph" w:customStyle="1" w:styleId="TableText0">
    <w:name w:val="TableText"/>
    <w:basedOn w:val="a2"/>
    <w:qFormat/>
    <w:pPr>
      <w:widowControl/>
      <w:ind w:firstLineChars="0" w:firstLine="0"/>
      <w:jc w:val="center"/>
    </w:pPr>
    <w:rPr>
      <w:rFonts w:ascii="Times New Roman" w:hAnsi="Times New Roman" w:cs="Times New Roman"/>
      <w:kern w:val="0"/>
      <w:szCs w:val="20"/>
    </w:rPr>
  </w:style>
  <w:style w:type="paragraph" w:customStyle="1" w:styleId="TAB-title">
    <w:name w:val="TAB-title"/>
    <w:basedOn w:val="a2"/>
    <w:qFormat/>
    <w:pPr>
      <w:snapToGrid w:val="0"/>
      <w:jc w:val="center"/>
    </w:pPr>
    <w:rPr>
      <w:rFonts w:ascii="黑体" w:eastAsia="黑体" w:hAnsi="黑体" w:cs="黑体"/>
      <w:b/>
      <w:kern w:val="0"/>
    </w:rPr>
  </w:style>
  <w:style w:type="paragraph" w:customStyle="1" w:styleId="TerminalDisplay">
    <w:name w:val="Terminal Display"/>
    <w:qFormat/>
    <w:pPr>
      <w:ind w:left="1134"/>
      <w:jc w:val="both"/>
    </w:pPr>
    <w:rPr>
      <w:rFonts w:ascii="Courier New" w:eastAsia="宋体" w:hAnsi="Courier New" w:cs="Times New Roman"/>
      <w:sz w:val="17"/>
    </w:rPr>
  </w:style>
  <w:style w:type="paragraph" w:customStyle="1" w:styleId="TOC1">
    <w:name w:val="TOC 标题1"/>
    <w:basedOn w:val="1"/>
    <w:next w:val="a2"/>
    <w:uiPriority w:val="39"/>
    <w:unhideWhenUsed/>
    <w:qFormat/>
    <w:pPr>
      <w:numPr>
        <w:numId w:val="0"/>
      </w:numPr>
      <w:spacing w:before="240" w:after="0" w:line="259" w:lineRule="auto"/>
      <w:outlineLvl w:val="9"/>
    </w:pPr>
    <w:rPr>
      <w:rFonts w:asciiTheme="majorHAnsi" w:eastAsiaTheme="majorEastAsia" w:hAnsiTheme="majorHAnsi"/>
      <w:b w:val="0"/>
      <w:bCs w:val="0"/>
      <w:color w:val="2F5496" w:themeColor="accent1" w:themeShade="BF"/>
    </w:rPr>
  </w:style>
  <w:style w:type="paragraph" w:customStyle="1" w:styleId="TOC10">
    <w:name w:val="TOC 标题1"/>
    <w:next w:val="a2"/>
    <w:uiPriority w:val="39"/>
    <w:unhideWhenUsed/>
    <w:qFormat/>
    <w:pPr>
      <w:spacing w:before="240" w:after="240" w:line="360" w:lineRule="auto"/>
      <w:jc w:val="center"/>
      <w:outlineLvl w:val="1"/>
    </w:pPr>
    <w:rPr>
      <w:rFonts w:ascii="黑体" w:eastAsia="黑体" w:hAnsiTheme="majorHAnsi" w:cstheme="majorBidi"/>
      <w:b/>
      <w:sz w:val="44"/>
      <w:szCs w:val="32"/>
    </w:rPr>
  </w:style>
  <w:style w:type="paragraph" w:customStyle="1" w:styleId="txt">
    <w:name w:val="txt"/>
    <w:basedOn w:val="a2"/>
    <w:qFormat/>
    <w:pPr>
      <w:widowControl/>
      <w:spacing w:before="100" w:beforeAutospacing="1" w:after="100" w:afterAutospacing="1" w:line="240" w:lineRule="auto"/>
      <w:ind w:firstLineChars="0" w:firstLine="0"/>
      <w:jc w:val="left"/>
    </w:pPr>
    <w:rPr>
      <w:rFonts w:cs="宋体"/>
      <w:kern w:val="0"/>
      <w:szCs w:val="24"/>
    </w:rPr>
  </w:style>
  <w:style w:type="character" w:customStyle="1" w:styleId="unnamed11">
    <w:name w:val="unnamed11"/>
    <w:qFormat/>
    <w:rPr>
      <w:sz w:val="21"/>
      <w:szCs w:val="21"/>
    </w:rPr>
  </w:style>
  <w:style w:type="paragraph" w:customStyle="1" w:styleId="xl100">
    <w:name w:val="xl10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1">
    <w:name w:val="xl101"/>
    <w:basedOn w:val="a2"/>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2">
    <w:name w:val="xl102"/>
    <w:basedOn w:val="a2"/>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3">
    <w:name w:val="xl103"/>
    <w:basedOn w:val="a2"/>
    <w:qFormat/>
    <w:pPr>
      <w:widowControl/>
      <w:pBdr>
        <w:top w:val="single" w:sz="4" w:space="0" w:color="auto"/>
        <w:lef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4">
    <w:name w:val="xl104"/>
    <w:basedOn w:val="a2"/>
    <w:qFormat/>
    <w:pPr>
      <w:widowControl/>
      <w:pBdr>
        <w:top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5">
    <w:name w:val="xl105"/>
    <w:basedOn w:val="a2"/>
    <w:qFormat/>
    <w:pPr>
      <w:widowControl/>
      <w:pBdr>
        <w:left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6">
    <w:name w:val="xl106"/>
    <w:basedOn w:val="a2"/>
    <w:pPr>
      <w:widowControl/>
      <w:pBdr>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7">
    <w:name w:val="xl10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108">
    <w:name w:val="xl108"/>
    <w:basedOn w:val="a2"/>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left"/>
      <w:textAlignment w:val="center"/>
    </w:pPr>
    <w:rPr>
      <w:rFonts w:cs="宋体"/>
      <w:b/>
      <w:bCs/>
      <w:kern w:val="0"/>
      <w:szCs w:val="24"/>
    </w:rPr>
  </w:style>
  <w:style w:type="paragraph" w:customStyle="1" w:styleId="xl109">
    <w:name w:val="xl109"/>
    <w:basedOn w:val="a2"/>
    <w:qFormat/>
    <w:pPr>
      <w:widowControl/>
      <w:pBdr>
        <w:top w:val="single" w:sz="4" w:space="0" w:color="auto"/>
        <w:bottom w:val="single" w:sz="4" w:space="0" w:color="auto"/>
      </w:pBdr>
      <w:spacing w:before="100" w:beforeAutospacing="1" w:after="100" w:afterAutospacing="1" w:line="240" w:lineRule="auto"/>
      <w:ind w:firstLineChars="0" w:firstLine="0"/>
      <w:jc w:val="left"/>
      <w:textAlignment w:val="center"/>
    </w:pPr>
    <w:rPr>
      <w:rFonts w:cs="宋体"/>
      <w:b/>
      <w:bCs/>
      <w:kern w:val="0"/>
      <w:szCs w:val="24"/>
    </w:rPr>
  </w:style>
  <w:style w:type="paragraph" w:customStyle="1" w:styleId="xl110">
    <w:name w:val="xl110"/>
    <w:basedOn w:val="a2"/>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cs="宋体"/>
      <w:b/>
      <w:bCs/>
      <w:kern w:val="0"/>
      <w:szCs w:val="24"/>
    </w:rPr>
  </w:style>
  <w:style w:type="paragraph" w:customStyle="1" w:styleId="xl111">
    <w:name w:val="xl111"/>
    <w:basedOn w:val="a2"/>
    <w:qFormat/>
    <w:pPr>
      <w:widowControl/>
      <w:spacing w:before="100" w:beforeAutospacing="1" w:after="100" w:afterAutospacing="1" w:line="240" w:lineRule="auto"/>
      <w:ind w:firstLineChars="0" w:firstLine="0"/>
      <w:jc w:val="center"/>
      <w:textAlignment w:val="center"/>
    </w:pPr>
    <w:rPr>
      <w:rFonts w:cs="宋体"/>
      <w:b/>
      <w:bCs/>
      <w:kern w:val="0"/>
      <w:szCs w:val="24"/>
    </w:rPr>
  </w:style>
  <w:style w:type="paragraph" w:customStyle="1" w:styleId="xl63">
    <w:name w:val="xl6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64">
    <w:name w:val="xl6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top"/>
    </w:pPr>
    <w:rPr>
      <w:rFonts w:cs="宋体"/>
      <w:kern w:val="0"/>
      <w:szCs w:val="24"/>
    </w:rPr>
  </w:style>
  <w:style w:type="paragraph" w:customStyle="1" w:styleId="xl65">
    <w:name w:val="xl6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b/>
      <w:bCs/>
      <w:kern w:val="0"/>
      <w:sz w:val="20"/>
      <w:szCs w:val="20"/>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kern w:val="0"/>
      <w:sz w:val="20"/>
      <w:szCs w:val="20"/>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kern w:val="0"/>
      <w:sz w:val="20"/>
      <w:szCs w:val="20"/>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kern w:val="0"/>
      <w:sz w:val="20"/>
      <w:szCs w:val="20"/>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kern w:val="0"/>
      <w:sz w:val="20"/>
      <w:szCs w:val="20"/>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kern w:val="0"/>
      <w:szCs w:val="24"/>
    </w:rPr>
  </w:style>
  <w:style w:type="paragraph" w:customStyle="1" w:styleId="xl74">
    <w:name w:val="xl74"/>
    <w:basedOn w:val="a2"/>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left"/>
      <w:textAlignment w:val="top"/>
    </w:pPr>
    <w:rPr>
      <w:rFonts w:cs="宋体"/>
      <w:kern w:val="0"/>
      <w:szCs w:val="24"/>
    </w:rPr>
  </w:style>
  <w:style w:type="paragraph" w:customStyle="1" w:styleId="xl75">
    <w:name w:val="xl75"/>
    <w:basedOn w:val="a2"/>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76">
    <w:name w:val="xl7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77">
    <w:name w:val="xl77"/>
    <w:basedOn w:val="a2"/>
    <w:qFormat/>
    <w:pPr>
      <w:widowControl/>
      <w:spacing w:before="100" w:beforeAutospacing="1" w:after="100" w:afterAutospacing="1" w:line="240" w:lineRule="auto"/>
      <w:ind w:firstLineChars="0" w:firstLine="0"/>
      <w:jc w:val="left"/>
      <w:textAlignment w:val="top"/>
    </w:pPr>
    <w:rPr>
      <w:rFonts w:cs="宋体"/>
      <w:kern w:val="0"/>
      <w:szCs w:val="24"/>
    </w:rPr>
  </w:style>
  <w:style w:type="paragraph" w:customStyle="1" w:styleId="xl78">
    <w:name w:val="xl7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79">
    <w:name w:val="xl7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0">
    <w:name w:val="xl8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1">
    <w:name w:val="xl81"/>
    <w:basedOn w:val="a2"/>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2">
    <w:name w:val="xl82"/>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3">
    <w:name w:val="xl83"/>
    <w:basedOn w:val="a2"/>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4">
    <w:name w:val="xl84"/>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5">
    <w:name w:val="xl85"/>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6">
    <w:name w:val="xl86"/>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top"/>
    </w:pPr>
    <w:rPr>
      <w:rFonts w:cs="宋体"/>
      <w:kern w:val="0"/>
      <w:szCs w:val="24"/>
    </w:rPr>
  </w:style>
  <w:style w:type="paragraph" w:customStyle="1" w:styleId="xl87">
    <w:name w:val="xl87"/>
    <w:basedOn w:val="a2"/>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8">
    <w:name w:val="xl88"/>
    <w:basedOn w:val="a2"/>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89">
    <w:name w:val="xl89"/>
    <w:basedOn w:val="a2"/>
    <w:qFormat/>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0">
    <w:name w:val="xl9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1">
    <w:name w:val="xl91"/>
    <w:basedOn w:val="a2"/>
    <w:qFormat/>
    <w:pPr>
      <w:widowControl/>
      <w:pBdr>
        <w:top w:val="single" w:sz="4" w:space="0" w:color="auto"/>
        <w:lef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2">
    <w:name w:val="xl92"/>
    <w:basedOn w:val="a2"/>
    <w:qFormat/>
    <w:pPr>
      <w:widowControl/>
      <w:pBdr>
        <w:left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3">
    <w:name w:val="xl93"/>
    <w:basedOn w:val="a2"/>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94">
    <w:name w:val="xl94"/>
    <w:basedOn w:val="a2"/>
    <w:qFormat/>
    <w:pPr>
      <w:widowControl/>
      <w:pBdr>
        <w:top w:val="single" w:sz="4" w:space="0" w:color="auto"/>
        <w:bottom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95">
    <w:name w:val="xl95"/>
    <w:basedOn w:val="a2"/>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96">
    <w:name w:val="xl96"/>
    <w:basedOn w:val="a2"/>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cs="宋体"/>
      <w:kern w:val="0"/>
      <w:szCs w:val="24"/>
    </w:rPr>
  </w:style>
  <w:style w:type="paragraph" w:customStyle="1" w:styleId="xl97">
    <w:name w:val="xl97"/>
    <w:basedOn w:val="a2"/>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8">
    <w:name w:val="xl98"/>
    <w:basedOn w:val="a2"/>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l99">
    <w:name w:val="xl99"/>
    <w:basedOn w:val="a2"/>
    <w:qFormat/>
    <w:pPr>
      <w:widowControl/>
      <w:pBdr>
        <w:top w:val="single" w:sz="4" w:space="0" w:color="auto"/>
        <w:bottom w:val="single" w:sz="4" w:space="0" w:color="auto"/>
      </w:pBdr>
      <w:spacing w:before="100" w:beforeAutospacing="1" w:after="100" w:afterAutospacing="1" w:line="240" w:lineRule="auto"/>
      <w:ind w:firstLineChars="0" w:firstLine="0"/>
      <w:jc w:val="center"/>
      <w:textAlignment w:val="center"/>
    </w:pPr>
    <w:rPr>
      <w:rFonts w:cs="宋体"/>
      <w:kern w:val="0"/>
      <w:szCs w:val="24"/>
    </w:rPr>
  </w:style>
  <w:style w:type="paragraph" w:customStyle="1" w:styleId="XX">
    <w:name w:val="XX图正文"/>
    <w:basedOn w:val="a2"/>
    <w:link w:val="XX0"/>
    <w:qFormat/>
    <w:pPr>
      <w:widowControl/>
      <w:ind w:firstLineChars="0" w:firstLine="0"/>
      <w:jc w:val="left"/>
    </w:pPr>
    <w:rPr>
      <w:rFonts w:cs="Times New Roman"/>
      <w:szCs w:val="24"/>
    </w:rPr>
  </w:style>
  <w:style w:type="character" w:customStyle="1" w:styleId="XX0">
    <w:name w:val="XX图正文 字符"/>
    <w:basedOn w:val="a3"/>
    <w:link w:val="XX"/>
    <w:qFormat/>
    <w:rPr>
      <w:rFonts w:ascii="宋体" w:eastAsia="宋体" w:hAnsi="宋体" w:cs="Times New Roman"/>
      <w:sz w:val="24"/>
      <w:szCs w:val="24"/>
    </w:rPr>
  </w:style>
  <w:style w:type="character" w:customStyle="1" w:styleId="Char2">
    <w:name w:val="正文缩进 Char"/>
    <w:link w:val="ab"/>
    <w:uiPriority w:val="99"/>
    <w:qFormat/>
    <w:rPr>
      <w:rFonts w:ascii="宋体" w:eastAsia="宋体" w:hAnsi="宋体" w:cs="黑体"/>
      <w:kern w:val="0"/>
      <w:sz w:val="24"/>
      <w:szCs w:val="21"/>
    </w:rPr>
  </w:style>
  <w:style w:type="paragraph" w:customStyle="1" w:styleId="YL1">
    <w:name w:val="YL分条1"/>
    <w:basedOn w:val="ab"/>
    <w:next w:val="ab"/>
    <w:link w:val="YL10"/>
    <w:uiPriority w:val="13"/>
    <w:qFormat/>
    <w:pPr>
      <w:numPr>
        <w:numId w:val="13"/>
      </w:numPr>
      <w:spacing w:beforeLines="50" w:before="50"/>
      <w:ind w:leftChars="100" w:left="100"/>
    </w:pPr>
    <w:rPr>
      <w:b/>
    </w:rPr>
  </w:style>
  <w:style w:type="character" w:customStyle="1" w:styleId="YL10">
    <w:name w:val="YL分条1 字符"/>
    <w:basedOn w:val="Char2"/>
    <w:link w:val="YL1"/>
    <w:uiPriority w:val="13"/>
    <w:qFormat/>
    <w:rPr>
      <w:rFonts w:ascii="宋体" w:eastAsia="宋体" w:hAnsi="宋体" w:cs="黑体"/>
      <w:b/>
      <w:kern w:val="0"/>
      <w:sz w:val="24"/>
      <w:szCs w:val="21"/>
    </w:rPr>
  </w:style>
  <w:style w:type="paragraph" w:customStyle="1" w:styleId="YL2">
    <w:name w:val="YL分条2"/>
    <w:basedOn w:val="ab"/>
    <w:link w:val="YL20"/>
    <w:uiPriority w:val="13"/>
    <w:qFormat/>
    <w:pPr>
      <w:numPr>
        <w:numId w:val="14"/>
      </w:numPr>
      <w:spacing w:beforeLines="50" w:before="50"/>
      <w:ind w:leftChars="100" w:left="100"/>
    </w:pPr>
    <w:rPr>
      <w:b/>
    </w:rPr>
  </w:style>
  <w:style w:type="character" w:customStyle="1" w:styleId="YL20">
    <w:name w:val="YL分条2 字符"/>
    <w:basedOn w:val="Char2"/>
    <w:link w:val="YL2"/>
    <w:uiPriority w:val="13"/>
    <w:qFormat/>
    <w:rPr>
      <w:rFonts w:ascii="宋体" w:eastAsia="宋体" w:hAnsi="宋体" w:cs="黑体"/>
      <w:b/>
      <w:kern w:val="0"/>
      <w:sz w:val="24"/>
      <w:szCs w:val="21"/>
    </w:rPr>
  </w:style>
  <w:style w:type="paragraph" w:customStyle="1" w:styleId="YL">
    <w:name w:val="YL封面"/>
    <w:link w:val="YL0"/>
    <w:uiPriority w:val="7"/>
    <w:qFormat/>
    <w:pPr>
      <w:jc w:val="center"/>
    </w:pPr>
    <w:rPr>
      <w:rFonts w:ascii="黑体" w:eastAsia="黑体" w:hAnsi="黑体"/>
      <w:bCs/>
      <w:kern w:val="2"/>
      <w:sz w:val="32"/>
      <w:szCs w:val="24"/>
    </w:rPr>
  </w:style>
  <w:style w:type="character" w:customStyle="1" w:styleId="YL0">
    <w:name w:val="YL封面 字符"/>
    <w:basedOn w:val="a3"/>
    <w:link w:val="YL"/>
    <w:uiPriority w:val="7"/>
    <w:qFormat/>
    <w:rPr>
      <w:rFonts w:ascii="黑体" w:eastAsia="黑体" w:hAnsi="黑体"/>
      <w:bCs/>
      <w:sz w:val="32"/>
      <w:szCs w:val="24"/>
    </w:rPr>
  </w:style>
  <w:style w:type="paragraph" w:customStyle="1" w:styleId="YL3">
    <w:name w:val="YL级别"/>
    <w:basedOn w:val="a2"/>
    <w:link w:val="YL4"/>
    <w:uiPriority w:val="7"/>
    <w:qFormat/>
    <w:rPr>
      <w:rFonts w:ascii="黑体" w:eastAsia="黑体" w:hAnsi="黑体"/>
      <w:b/>
      <w:sz w:val="28"/>
    </w:rPr>
  </w:style>
  <w:style w:type="character" w:customStyle="1" w:styleId="YL4">
    <w:name w:val="YL级别 字符"/>
    <w:basedOn w:val="a3"/>
    <w:link w:val="YL3"/>
    <w:uiPriority w:val="7"/>
    <w:qFormat/>
    <w:rPr>
      <w:rFonts w:ascii="黑体" w:eastAsia="黑体" w:hAnsi="黑体"/>
      <w:b/>
      <w:sz w:val="28"/>
      <w:szCs w:val="21"/>
    </w:rPr>
  </w:style>
  <w:style w:type="paragraph" w:customStyle="1" w:styleId="YL5">
    <w:name w:val="YL灵活标题 中"/>
    <w:link w:val="YL6"/>
    <w:uiPriority w:val="11"/>
    <w:qFormat/>
    <w:pPr>
      <w:jc w:val="center"/>
    </w:pPr>
    <w:rPr>
      <w:rFonts w:ascii="黑体" w:eastAsia="黑体" w:hAnsi="黑体"/>
      <w:b/>
      <w:kern w:val="2"/>
      <w:sz w:val="32"/>
      <w:szCs w:val="32"/>
    </w:rPr>
  </w:style>
  <w:style w:type="character" w:customStyle="1" w:styleId="YL6">
    <w:name w:val="YL灵活标题 中 字符"/>
    <w:basedOn w:val="a3"/>
    <w:link w:val="YL5"/>
    <w:uiPriority w:val="11"/>
    <w:qFormat/>
    <w:rPr>
      <w:rFonts w:ascii="黑体" w:eastAsia="黑体" w:hAnsi="黑体"/>
      <w:b/>
      <w:sz w:val="32"/>
      <w:szCs w:val="32"/>
    </w:rPr>
  </w:style>
  <w:style w:type="paragraph" w:customStyle="1" w:styleId="YL7">
    <w:name w:val="YL灵活标题 左"/>
    <w:next w:val="ab"/>
    <w:link w:val="YL8"/>
    <w:uiPriority w:val="11"/>
    <w:qFormat/>
    <w:pPr>
      <w:spacing w:line="360" w:lineRule="auto"/>
    </w:pPr>
    <w:rPr>
      <w:rFonts w:ascii="Arial" w:eastAsia="黑体" w:hAnsi="Arial" w:cstheme="majorBidi"/>
      <w:b/>
      <w:bCs/>
      <w:sz w:val="28"/>
      <w:szCs w:val="32"/>
    </w:rPr>
  </w:style>
  <w:style w:type="character" w:customStyle="1" w:styleId="YL8">
    <w:name w:val="YL灵活标题 左 字符"/>
    <w:basedOn w:val="a3"/>
    <w:link w:val="YL7"/>
    <w:uiPriority w:val="11"/>
    <w:qFormat/>
    <w:rPr>
      <w:rFonts w:ascii="Arial" w:eastAsia="黑体" w:hAnsi="Arial" w:cstheme="majorBidi"/>
      <w:b/>
      <w:bCs/>
      <w:kern w:val="0"/>
      <w:sz w:val="28"/>
      <w:szCs w:val="32"/>
    </w:rPr>
  </w:style>
  <w:style w:type="paragraph" w:customStyle="1" w:styleId="affff2">
    <w:name w:val="编写建议"/>
    <w:basedOn w:val="a2"/>
    <w:qFormat/>
    <w:pPr>
      <w:autoSpaceDE w:val="0"/>
      <w:autoSpaceDN w:val="0"/>
      <w:adjustRightInd w:val="0"/>
      <w:ind w:firstLineChars="0" w:firstLine="420"/>
    </w:pPr>
    <w:rPr>
      <w:rFonts w:cs="Arial"/>
      <w:i/>
      <w:snapToGrid w:val="0"/>
      <w:color w:val="0000FF"/>
      <w:kern w:val="0"/>
    </w:rPr>
  </w:style>
  <w:style w:type="character" w:customStyle="1" w:styleId="Charf2">
    <w:name w:val="标题 Char"/>
    <w:basedOn w:val="a3"/>
    <w:link w:val="aff6"/>
    <w:qFormat/>
    <w:rPr>
      <w:rFonts w:ascii="黑体" w:eastAsia="黑体" w:hAnsi="Arial" w:cstheme="majorBidi"/>
      <w:b/>
      <w:bCs/>
      <w:kern w:val="0"/>
      <w:sz w:val="72"/>
      <w:szCs w:val="32"/>
    </w:rPr>
  </w:style>
  <w:style w:type="character" w:customStyle="1" w:styleId="Charf">
    <w:name w:val="副标题 Char"/>
    <w:basedOn w:val="a3"/>
    <w:link w:val="aff0"/>
    <w:uiPriority w:val="11"/>
    <w:qFormat/>
    <w:rPr>
      <w:rFonts w:ascii="黑体" w:eastAsia="黑体" w:hAnsi="Arial" w:cs="黑体"/>
      <w:b/>
      <w:kern w:val="28"/>
      <w:sz w:val="52"/>
      <w:szCs w:val="52"/>
    </w:rPr>
  </w:style>
  <w:style w:type="character" w:customStyle="1" w:styleId="7Char">
    <w:name w:val="标题 7 Char"/>
    <w:basedOn w:val="a3"/>
    <w:link w:val="7"/>
    <w:uiPriority w:val="9"/>
    <w:qFormat/>
    <w:rPr>
      <w:rFonts w:ascii="Arial" w:eastAsia="宋体" w:hAnsi="Arial"/>
      <w:b/>
      <w:bCs/>
      <w:sz w:val="28"/>
      <w:szCs w:val="24"/>
    </w:rPr>
  </w:style>
  <w:style w:type="character" w:customStyle="1" w:styleId="8Char">
    <w:name w:val="标题 8 Char"/>
    <w:basedOn w:val="a3"/>
    <w:link w:val="8"/>
    <w:uiPriority w:val="9"/>
    <w:qFormat/>
    <w:rPr>
      <w:rFonts w:ascii="Arial" w:eastAsia="宋体" w:hAnsi="Arial" w:cstheme="majorBidi"/>
      <w:b/>
      <w:sz w:val="28"/>
      <w:szCs w:val="24"/>
    </w:rPr>
  </w:style>
  <w:style w:type="character" w:customStyle="1" w:styleId="9Char">
    <w:name w:val="标题 9 Char"/>
    <w:basedOn w:val="a3"/>
    <w:link w:val="9"/>
    <w:uiPriority w:val="9"/>
    <w:qFormat/>
    <w:rPr>
      <w:rFonts w:ascii="宋体" w:eastAsia="宋体" w:hAnsi="宋体" w:cstheme="majorBidi"/>
      <w:b/>
      <w:sz w:val="28"/>
      <w:szCs w:val="21"/>
    </w:rPr>
  </w:style>
  <w:style w:type="paragraph" w:customStyle="1" w:styleId="12">
    <w:name w:val="标题1"/>
    <w:basedOn w:val="1"/>
    <w:qFormat/>
    <w:pPr>
      <w:numPr>
        <w:numId w:val="0"/>
      </w:numPr>
      <w:tabs>
        <w:tab w:val="left" w:pos="420"/>
      </w:tabs>
      <w:autoSpaceDE w:val="0"/>
      <w:autoSpaceDN w:val="0"/>
      <w:adjustRightInd w:val="0"/>
      <w:spacing w:before="720" w:after="240" w:line="240" w:lineRule="auto"/>
      <w:ind w:left="420" w:hanging="363"/>
    </w:pPr>
    <w:rPr>
      <w:snapToGrid w:val="0"/>
      <w:spacing w:val="20"/>
      <w:kern w:val="20"/>
      <w:sz w:val="36"/>
    </w:rPr>
  </w:style>
  <w:style w:type="paragraph" w:customStyle="1" w:styleId="2a">
    <w:name w:val="标题2"/>
    <w:basedOn w:val="22"/>
    <w:qFormat/>
    <w:pPr>
      <w:numPr>
        <w:ilvl w:val="0"/>
        <w:numId w:val="0"/>
      </w:numPr>
      <w:tabs>
        <w:tab w:val="left" w:pos="420"/>
        <w:tab w:val="left" w:pos="1440"/>
      </w:tabs>
      <w:autoSpaceDE w:val="0"/>
      <w:autoSpaceDN w:val="0"/>
      <w:adjustRightInd w:val="0"/>
      <w:snapToGrid w:val="0"/>
      <w:spacing w:before="320" w:after="160" w:line="240" w:lineRule="auto"/>
      <w:ind w:left="420" w:hanging="363"/>
    </w:pPr>
    <w:rPr>
      <w:rFonts w:cs="Arial"/>
      <w:spacing w:val="20"/>
      <w:kern w:val="28"/>
      <w:szCs w:val="28"/>
      <w:lang w:eastAsia="en-US"/>
    </w:rPr>
  </w:style>
  <w:style w:type="paragraph" w:customStyle="1" w:styleId="33">
    <w:name w:val="标题3"/>
    <w:basedOn w:val="32"/>
    <w:qFormat/>
    <w:pPr>
      <w:numPr>
        <w:ilvl w:val="0"/>
        <w:numId w:val="15"/>
      </w:numPr>
      <w:tabs>
        <w:tab w:val="left" w:pos="420"/>
        <w:tab w:val="left" w:pos="993"/>
        <w:tab w:val="left" w:pos="2160"/>
      </w:tabs>
      <w:snapToGrid w:val="0"/>
      <w:spacing w:before="240" w:after="120"/>
      <w:ind w:rightChars="100" w:right="100"/>
    </w:pPr>
    <w:rPr>
      <w:rFonts w:cs="宋体"/>
      <w:color w:val="000000"/>
      <w:spacing w:val="20"/>
      <w:sz w:val="21"/>
      <w:szCs w:val="22"/>
    </w:rPr>
  </w:style>
  <w:style w:type="paragraph" w:customStyle="1" w:styleId="affff3">
    <w:name w:val="标准文件_章标题"/>
    <w:next w:val="a2"/>
    <w:qFormat/>
    <w:pPr>
      <w:spacing w:beforeLines="50" w:before="50" w:afterLines="50" w:after="50"/>
      <w:ind w:rightChars="-50" w:right="-50"/>
      <w:jc w:val="both"/>
      <w:outlineLvl w:val="1"/>
    </w:pPr>
    <w:rPr>
      <w:rFonts w:ascii="黑体" w:eastAsia="黑体" w:hAnsi="Times New Roman" w:cs="Times New Roman"/>
      <w:spacing w:val="2"/>
      <w:sz w:val="21"/>
    </w:rPr>
  </w:style>
  <w:style w:type="paragraph" w:customStyle="1" w:styleId="affff4">
    <w:name w:val="标准文件_一级条标题"/>
    <w:basedOn w:val="affff3"/>
    <w:next w:val="a2"/>
    <w:qFormat/>
    <w:pPr>
      <w:spacing w:beforeLines="0" w:before="0" w:afterLines="0" w:after="0"/>
      <w:ind w:left="-50"/>
      <w:outlineLvl w:val="2"/>
    </w:pPr>
  </w:style>
  <w:style w:type="paragraph" w:customStyle="1" w:styleId="affff5">
    <w:name w:val="标准文件_二级条标题"/>
    <w:basedOn w:val="affff4"/>
    <w:next w:val="a2"/>
    <w:qFormat/>
    <w:pPr>
      <w:ind w:left="0"/>
      <w:outlineLvl w:val="3"/>
    </w:pPr>
  </w:style>
  <w:style w:type="paragraph" w:customStyle="1" w:styleId="affff6">
    <w:name w:val="标准文件_三级条标题"/>
    <w:basedOn w:val="affff5"/>
    <w:next w:val="a2"/>
    <w:qFormat/>
    <w:pPr>
      <w:ind w:left="-50"/>
      <w:outlineLvl w:val="4"/>
    </w:pPr>
  </w:style>
  <w:style w:type="paragraph" w:customStyle="1" w:styleId="affff7">
    <w:name w:val="标准文件_四级条标题"/>
    <w:basedOn w:val="affff6"/>
    <w:next w:val="a2"/>
    <w:qFormat/>
    <w:pPr>
      <w:outlineLvl w:val="5"/>
    </w:pPr>
  </w:style>
  <w:style w:type="paragraph" w:customStyle="1" w:styleId="affff8">
    <w:name w:val="标准文件_五级条标题"/>
    <w:basedOn w:val="affff7"/>
    <w:next w:val="a2"/>
    <w:qFormat/>
    <w:pPr>
      <w:outlineLvl w:val="6"/>
    </w:pPr>
  </w:style>
  <w:style w:type="paragraph" w:customStyle="1" w:styleId="-">
    <w:name w:val="表-标题行"/>
    <w:basedOn w:val="a2"/>
    <w:next w:val="a2"/>
    <w:qFormat/>
    <w:pPr>
      <w:spacing w:beforeLines="20" w:before="20" w:afterLines="20" w:after="20" w:line="240" w:lineRule="auto"/>
      <w:ind w:firstLineChars="0" w:firstLine="0"/>
      <w:jc w:val="center"/>
    </w:pPr>
    <w:rPr>
      <w:rFonts w:ascii="Times New Roman" w:hAnsi="Times New Roman" w:cs="Times New Roman"/>
      <w:spacing w:val="8"/>
    </w:rPr>
  </w:style>
  <w:style w:type="paragraph" w:customStyle="1" w:styleId="affff9">
    <w:name w:val="表格"/>
    <w:basedOn w:val="a2"/>
    <w:qFormat/>
    <w:rPr>
      <w:rFonts w:hAnsi="Times New Roman"/>
      <w:bCs/>
      <w:kern w:val="44"/>
      <w:szCs w:val="44"/>
    </w:rPr>
  </w:style>
  <w:style w:type="paragraph" w:customStyle="1" w:styleId="affffa">
    <w:name w:val="表格栏头"/>
    <w:basedOn w:val="a2"/>
    <w:next w:val="a2"/>
    <w:qFormat/>
    <w:pPr>
      <w:spacing w:after="100" w:afterAutospacing="1"/>
      <w:ind w:firstLineChars="0" w:firstLine="0"/>
      <w:jc w:val="center"/>
    </w:pPr>
    <w:rPr>
      <w:rFonts w:ascii="Times New Roman" w:hAnsi="Times New Roman" w:cs="黑体"/>
      <w:b/>
      <w:szCs w:val="22"/>
    </w:rPr>
  </w:style>
  <w:style w:type="paragraph" w:customStyle="1" w:styleId="affffb">
    <w:name w:val="表格题注"/>
    <w:next w:val="a2"/>
    <w:qFormat/>
    <w:pPr>
      <w:keepLines/>
      <w:spacing w:beforeLines="100"/>
      <w:ind w:left="1089" w:hanging="369"/>
      <w:jc w:val="center"/>
    </w:pPr>
    <w:rPr>
      <w:rFonts w:ascii="Arial" w:eastAsia="宋体" w:hAnsi="Arial" w:cs="Times New Roman"/>
      <w:sz w:val="18"/>
      <w:szCs w:val="18"/>
    </w:rPr>
  </w:style>
  <w:style w:type="paragraph" w:customStyle="1" w:styleId="affffc">
    <w:name w:val="表格文本"/>
    <w:qFormat/>
    <w:pPr>
      <w:tabs>
        <w:tab w:val="decimal" w:pos="0"/>
      </w:tabs>
      <w:jc w:val="both"/>
    </w:pPr>
    <w:rPr>
      <w:rFonts w:ascii="Arial" w:eastAsia="宋体" w:hAnsi="Arial" w:cs="Times New Roman"/>
      <w:sz w:val="21"/>
      <w:szCs w:val="21"/>
    </w:rPr>
  </w:style>
  <w:style w:type="paragraph" w:customStyle="1" w:styleId="affffd">
    <w:name w:val="表格文字"/>
    <w:basedOn w:val="a2"/>
    <w:link w:val="Charf9"/>
    <w:qFormat/>
    <w:pPr>
      <w:spacing w:before="25" w:after="25" w:line="240" w:lineRule="auto"/>
      <w:ind w:firstLineChars="0" w:firstLine="0"/>
      <w:jc w:val="left"/>
    </w:pPr>
    <w:rPr>
      <w:rFonts w:cs="Times New Roman"/>
      <w:bCs/>
      <w:spacing w:val="10"/>
      <w:szCs w:val="24"/>
    </w:rPr>
  </w:style>
  <w:style w:type="character" w:customStyle="1" w:styleId="Charf9">
    <w:name w:val="表格文字 Char"/>
    <w:link w:val="affffd"/>
    <w:qFormat/>
    <w:rPr>
      <w:rFonts w:ascii="宋体" w:eastAsia="宋体" w:hAnsi="宋体" w:cs="Times New Roman"/>
      <w:bCs/>
      <w:spacing w:val="10"/>
      <w:sz w:val="24"/>
      <w:szCs w:val="24"/>
    </w:rPr>
  </w:style>
  <w:style w:type="paragraph" w:customStyle="1" w:styleId="affffe">
    <w:name w:val="表号"/>
    <w:basedOn w:val="a2"/>
    <w:qFormat/>
    <w:pPr>
      <w:keepLines/>
      <w:tabs>
        <w:tab w:val="left" w:pos="3839"/>
      </w:tabs>
      <w:autoSpaceDE w:val="0"/>
      <w:autoSpaceDN w:val="0"/>
      <w:adjustRightInd w:val="0"/>
      <w:ind w:left="3119" w:firstLineChars="0" w:firstLine="0"/>
      <w:jc w:val="center"/>
    </w:pPr>
    <w:rPr>
      <w:rFonts w:hAnsi="Times New Roman" w:cs="Times New Roman"/>
      <w:snapToGrid w:val="0"/>
      <w:kern w:val="0"/>
    </w:rPr>
  </w:style>
  <w:style w:type="paragraph" w:customStyle="1" w:styleId="-0">
    <w:name w:val="表-内容行"/>
    <w:basedOn w:val="a2"/>
    <w:next w:val="a2"/>
    <w:qFormat/>
    <w:pPr>
      <w:spacing w:beforeLines="20" w:before="20" w:afterLines="20" w:after="20" w:line="240" w:lineRule="auto"/>
      <w:ind w:firstLineChars="0" w:firstLine="0"/>
      <w:jc w:val="left"/>
    </w:pPr>
    <w:rPr>
      <w:rFonts w:ascii="Times New Roman" w:hAnsi="Times New Roman" w:cs="Times New Roman"/>
      <w:spacing w:val="8"/>
    </w:rPr>
  </w:style>
  <w:style w:type="paragraph" w:customStyle="1" w:styleId="afffff">
    <w:name w:val="表头文本"/>
    <w:qFormat/>
    <w:pPr>
      <w:jc w:val="center"/>
    </w:pPr>
    <w:rPr>
      <w:rFonts w:ascii="Arial" w:eastAsia="宋体" w:hAnsi="Arial" w:cs="Times New Roman"/>
      <w:b/>
      <w:sz w:val="21"/>
      <w:szCs w:val="21"/>
    </w:rPr>
  </w:style>
  <w:style w:type="paragraph" w:customStyle="1" w:styleId="afffff0">
    <w:name w:val="表头样式"/>
    <w:qFormat/>
    <w:pPr>
      <w:jc w:val="center"/>
    </w:pPr>
    <w:rPr>
      <w:rFonts w:ascii="Arial" w:eastAsia="宋体" w:hAnsi="Arial" w:cs="Times New Roman"/>
      <w:b/>
      <w:sz w:val="21"/>
      <w:szCs w:val="21"/>
    </w:rPr>
  </w:style>
  <w:style w:type="paragraph" w:customStyle="1" w:styleId="Charfa">
    <w:name w:val="表头样式 Char"/>
    <w:qFormat/>
    <w:pPr>
      <w:jc w:val="center"/>
    </w:pPr>
    <w:rPr>
      <w:rFonts w:ascii="Arial" w:eastAsia="宋体" w:hAnsi="Arial" w:cs="Times New Roman"/>
      <w:b/>
      <w:sz w:val="21"/>
      <w:szCs w:val="21"/>
    </w:rPr>
  </w:style>
  <w:style w:type="table" w:customStyle="1" w:styleId="afffff1">
    <w:name w:val="表样式"/>
    <w:basedOn w:val="a4"/>
    <w:qFormat/>
    <w:pPr>
      <w:jc w:val="both"/>
    </w:pPr>
    <w:rPr>
      <w:rFonts w:ascii="Times New Roman" w:eastAsia="宋体" w:hAnsi="Times New Roman" w:cs="Times New Roman"/>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character" w:customStyle="1" w:styleId="13">
    <w:name w:val="不明显参考1"/>
    <w:basedOn w:val="a3"/>
    <w:uiPriority w:val="31"/>
    <w:qFormat/>
    <w:rPr>
      <w:smallCaps/>
      <w:color w:val="595959" w:themeColor="text1" w:themeTint="A6"/>
    </w:rPr>
  </w:style>
  <w:style w:type="character" w:customStyle="1" w:styleId="14">
    <w:name w:val="不明显强调1"/>
    <w:basedOn w:val="a3"/>
    <w:uiPriority w:val="19"/>
    <w:qFormat/>
    <w:rPr>
      <w:i/>
      <w:iCs/>
      <w:color w:val="404040" w:themeColor="text1" w:themeTint="BF"/>
    </w:rPr>
  </w:style>
  <w:style w:type="paragraph" w:customStyle="1" w:styleId="afffff2">
    <w:name w:val="插图题注"/>
    <w:next w:val="a2"/>
    <w:qFormat/>
    <w:pPr>
      <w:spacing w:afterLines="100"/>
      <w:ind w:left="1089" w:hanging="369"/>
      <w:jc w:val="center"/>
    </w:pPr>
    <w:rPr>
      <w:rFonts w:ascii="Arial" w:eastAsia="宋体" w:hAnsi="Arial" w:cs="Times New Roman"/>
      <w:sz w:val="18"/>
      <w:szCs w:val="18"/>
    </w:rPr>
  </w:style>
  <w:style w:type="paragraph" w:customStyle="1" w:styleId="Charfb">
    <w:name w:val="插图题注 Char"/>
    <w:next w:val="a2"/>
    <w:link w:val="CharChar0"/>
    <w:qFormat/>
    <w:pPr>
      <w:spacing w:afterLines="100"/>
      <w:ind w:left="1089" w:hanging="369"/>
      <w:jc w:val="center"/>
    </w:pPr>
    <w:rPr>
      <w:rFonts w:ascii="Arial" w:eastAsia="宋体" w:hAnsi="Arial" w:cs="Times New Roman"/>
      <w:sz w:val="18"/>
      <w:szCs w:val="18"/>
    </w:rPr>
  </w:style>
  <w:style w:type="character" w:customStyle="1" w:styleId="CharChar0">
    <w:name w:val="插图题注 Char Char"/>
    <w:basedOn w:val="a3"/>
    <w:link w:val="Charfb"/>
    <w:qFormat/>
    <w:rPr>
      <w:rFonts w:ascii="Arial" w:eastAsia="宋体" w:hAnsi="Arial" w:cs="Times New Roman"/>
      <w:kern w:val="0"/>
      <w:sz w:val="18"/>
      <w:szCs w:val="18"/>
    </w:rPr>
  </w:style>
  <w:style w:type="character" w:customStyle="1" w:styleId="Char6">
    <w:name w:val="称呼 Char"/>
    <w:basedOn w:val="a3"/>
    <w:link w:val="af1"/>
    <w:qFormat/>
    <w:rPr>
      <w:rFonts w:ascii="宋体" w:eastAsia="宋体" w:hAnsi="宋体" w:cs="Times New Roman"/>
      <w:sz w:val="24"/>
      <w:szCs w:val="24"/>
    </w:rPr>
  </w:style>
  <w:style w:type="character" w:customStyle="1" w:styleId="Charfc">
    <w:name w:val="纯文本 Char"/>
    <w:basedOn w:val="a3"/>
    <w:qFormat/>
    <w:rPr>
      <w:rFonts w:hAnsi="Courier New" w:cs="Courier New"/>
      <w:sz w:val="21"/>
      <w:szCs w:val="21"/>
    </w:rPr>
  </w:style>
  <w:style w:type="character" w:customStyle="1" w:styleId="Char12">
    <w:name w:val="纯文本 Char1"/>
    <w:basedOn w:val="a3"/>
    <w:uiPriority w:val="99"/>
    <w:semiHidden/>
    <w:qFormat/>
    <w:rPr>
      <w:rFonts w:ascii="宋体" w:eastAsia="宋体" w:hAnsi="Courier New" w:cs="Courier New"/>
      <w:szCs w:val="21"/>
    </w:rPr>
  </w:style>
  <w:style w:type="character" w:customStyle="1" w:styleId="Char1">
    <w:name w:val="电子邮件签名 Char"/>
    <w:basedOn w:val="a3"/>
    <w:link w:val="a9"/>
    <w:semiHidden/>
    <w:qFormat/>
    <w:rPr>
      <w:rFonts w:ascii="宋体" w:eastAsia="宋体" w:hAnsi="宋体" w:cs="Times New Roman"/>
      <w:sz w:val="24"/>
      <w:szCs w:val="24"/>
    </w:rPr>
  </w:style>
  <w:style w:type="paragraph" w:customStyle="1" w:styleId="afffff3">
    <w:name w:val="段"/>
    <w:next w:val="a2"/>
    <w:qFormat/>
    <w:pPr>
      <w:autoSpaceDE w:val="0"/>
      <w:autoSpaceDN w:val="0"/>
      <w:ind w:firstLineChars="200" w:firstLine="200"/>
      <w:jc w:val="both"/>
    </w:pPr>
    <w:rPr>
      <w:rFonts w:ascii="宋体" w:eastAsia="宋体" w:hAnsi="Times New Roman" w:cs="Times New Roman"/>
      <w:sz w:val="21"/>
    </w:rPr>
  </w:style>
  <w:style w:type="paragraph" w:customStyle="1" w:styleId="afffff4">
    <w:name w:val="二级目录"/>
    <w:next w:val="a2"/>
    <w:link w:val="Charfd"/>
    <w:qFormat/>
    <w:pPr>
      <w:tabs>
        <w:tab w:val="left" w:pos="720"/>
      </w:tabs>
      <w:ind w:left="720" w:hanging="720"/>
      <w:outlineLvl w:val="1"/>
    </w:pPr>
    <w:rPr>
      <w:rFonts w:ascii="Times New Roman" w:eastAsia="宋体" w:hAnsi="Times New Roman" w:cs="Times New Roman"/>
      <w:b/>
      <w:sz w:val="30"/>
      <w:szCs w:val="28"/>
    </w:rPr>
  </w:style>
  <w:style w:type="character" w:customStyle="1" w:styleId="Charfd">
    <w:name w:val="二级目录 Char"/>
    <w:link w:val="afffff4"/>
    <w:qFormat/>
    <w:rPr>
      <w:rFonts w:ascii="Times New Roman" w:eastAsia="宋体" w:hAnsi="Times New Roman" w:cs="Times New Roman"/>
      <w:b/>
      <w:kern w:val="0"/>
      <w:sz w:val="30"/>
      <w:szCs w:val="28"/>
    </w:rPr>
  </w:style>
  <w:style w:type="table" w:customStyle="1" w:styleId="210">
    <w:name w:val="方欣网格型21"/>
    <w:basedOn w:val="a4"/>
    <w:uiPriority w:val="59"/>
    <w:qFormat/>
    <w:pPr>
      <w:spacing w:before="280" w:afterLines="50" w:after="50" w:line="360" w:lineRule="auto"/>
      <w:jc w:val="both"/>
    </w:pPr>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5">
    <w:name w:val="访问过的超链接1"/>
    <w:uiPriority w:val="99"/>
    <w:unhideWhenUsed/>
    <w:qFormat/>
    <w:rPr>
      <w:color w:val="800080"/>
      <w:u w:val="single"/>
    </w:rPr>
  </w:style>
  <w:style w:type="paragraph" w:customStyle="1" w:styleId="1-1">
    <w:name w:val="分条1-1"/>
    <w:basedOn w:val="ab"/>
    <w:link w:val="1-10"/>
    <w:uiPriority w:val="13"/>
    <w:qFormat/>
    <w:pPr>
      <w:numPr>
        <w:numId w:val="16"/>
      </w:numPr>
      <w:spacing w:beforeLines="50" w:before="50"/>
      <w:ind w:leftChars="100" w:left="100"/>
    </w:pPr>
    <w:rPr>
      <w:b/>
    </w:rPr>
  </w:style>
  <w:style w:type="character" w:customStyle="1" w:styleId="1-10">
    <w:name w:val="分条1-1 字符"/>
    <w:basedOn w:val="Char2"/>
    <w:link w:val="1-1"/>
    <w:uiPriority w:val="13"/>
    <w:qFormat/>
    <w:rPr>
      <w:rFonts w:ascii="宋体" w:eastAsia="宋体" w:hAnsi="宋体" w:cs="黑体"/>
      <w:b/>
      <w:kern w:val="0"/>
      <w:sz w:val="24"/>
      <w:szCs w:val="21"/>
    </w:rPr>
  </w:style>
  <w:style w:type="paragraph" w:customStyle="1" w:styleId="1-2">
    <w:name w:val="分条1-2"/>
    <w:basedOn w:val="ab"/>
    <w:link w:val="1-20"/>
    <w:uiPriority w:val="13"/>
    <w:qFormat/>
    <w:pPr>
      <w:numPr>
        <w:numId w:val="17"/>
      </w:numPr>
      <w:spacing w:beforeLines="50" w:before="50"/>
      <w:ind w:leftChars="100" w:left="100"/>
    </w:pPr>
  </w:style>
  <w:style w:type="character" w:customStyle="1" w:styleId="1-20">
    <w:name w:val="分条1-2 字符"/>
    <w:basedOn w:val="a3"/>
    <w:link w:val="1-2"/>
    <w:uiPriority w:val="13"/>
    <w:qFormat/>
    <w:rPr>
      <w:rFonts w:ascii="宋体" w:eastAsia="宋体" w:hAnsi="宋体" w:cs="黑体"/>
      <w:kern w:val="0"/>
      <w:sz w:val="24"/>
      <w:szCs w:val="21"/>
    </w:rPr>
  </w:style>
  <w:style w:type="paragraph" w:customStyle="1" w:styleId="21">
    <w:name w:val="分条2"/>
    <w:basedOn w:val="ab"/>
    <w:link w:val="2b"/>
    <w:uiPriority w:val="13"/>
    <w:qFormat/>
    <w:pPr>
      <w:numPr>
        <w:numId w:val="18"/>
      </w:numPr>
      <w:spacing w:beforeLines="50" w:before="50"/>
      <w:ind w:leftChars="100" w:left="100"/>
    </w:pPr>
  </w:style>
  <w:style w:type="character" w:customStyle="1" w:styleId="2b">
    <w:name w:val="分条2 字符"/>
    <w:basedOn w:val="Char2"/>
    <w:link w:val="21"/>
    <w:uiPriority w:val="13"/>
    <w:qFormat/>
    <w:rPr>
      <w:rFonts w:ascii="宋体" w:eastAsia="宋体" w:hAnsi="宋体" w:cs="黑体"/>
      <w:kern w:val="0"/>
      <w:sz w:val="24"/>
      <w:szCs w:val="21"/>
    </w:rPr>
  </w:style>
  <w:style w:type="paragraph" w:customStyle="1" w:styleId="31">
    <w:name w:val="分条3"/>
    <w:basedOn w:val="ab"/>
    <w:link w:val="3a"/>
    <w:uiPriority w:val="13"/>
    <w:qFormat/>
    <w:pPr>
      <w:numPr>
        <w:ilvl w:val="1"/>
        <w:numId w:val="18"/>
      </w:numPr>
      <w:spacing w:beforeLines="50" w:before="50"/>
      <w:ind w:leftChars="100" w:left="100"/>
    </w:pPr>
  </w:style>
  <w:style w:type="character" w:customStyle="1" w:styleId="3a">
    <w:name w:val="分条3 字符"/>
    <w:basedOn w:val="2b"/>
    <w:link w:val="31"/>
    <w:uiPriority w:val="13"/>
    <w:qFormat/>
    <w:rPr>
      <w:rFonts w:ascii="宋体" w:eastAsia="宋体" w:hAnsi="宋体" w:cs="黑体"/>
      <w:kern w:val="0"/>
      <w:sz w:val="24"/>
      <w:szCs w:val="21"/>
    </w:rPr>
  </w:style>
  <w:style w:type="paragraph" w:customStyle="1" w:styleId="afffff5">
    <w:name w:val="封面表格文本"/>
    <w:basedOn w:val="a2"/>
    <w:qFormat/>
    <w:pPr>
      <w:spacing w:line="240" w:lineRule="auto"/>
      <w:ind w:firstLineChars="8" w:firstLine="17"/>
      <w:jc w:val="center"/>
    </w:pPr>
    <w:rPr>
      <w:rFonts w:cs="Times New Roman"/>
      <w:snapToGrid w:val="0"/>
    </w:rPr>
  </w:style>
  <w:style w:type="paragraph" w:customStyle="1" w:styleId="afffff6">
    <w:name w:val="封页"/>
    <w:qFormat/>
    <w:pPr>
      <w:spacing w:after="156"/>
      <w:jc w:val="center"/>
    </w:pPr>
    <w:rPr>
      <w:rFonts w:ascii="Times New Roman" w:eastAsia="宋体" w:hAnsi="Times New Roman" w:cs="Times New Roman"/>
      <w:b/>
      <w:sz w:val="52"/>
      <w:szCs w:val="52"/>
    </w:rPr>
  </w:style>
  <w:style w:type="paragraph" w:customStyle="1" w:styleId="afffff7">
    <w:name w:val="规范表格"/>
    <w:basedOn w:val="a2"/>
    <w:link w:val="Charfe"/>
    <w:qFormat/>
    <w:pPr>
      <w:widowControl/>
      <w:snapToGrid w:val="0"/>
      <w:spacing w:line="240" w:lineRule="auto"/>
      <w:ind w:firstLineChars="0" w:firstLine="0"/>
      <w:jc w:val="center"/>
    </w:pPr>
    <w:rPr>
      <w:rFonts w:cs="Times New Roman"/>
      <w:color w:val="000000"/>
      <w:kern w:val="0"/>
      <w:sz w:val="20"/>
      <w:lang w:val="zh-CN"/>
    </w:rPr>
  </w:style>
  <w:style w:type="character" w:customStyle="1" w:styleId="Charfe">
    <w:name w:val="规范表格 Char"/>
    <w:link w:val="afffff7"/>
    <w:qFormat/>
    <w:rPr>
      <w:rFonts w:ascii="宋体" w:eastAsia="宋体" w:hAnsi="宋体" w:cs="Times New Roman"/>
      <w:color w:val="000000"/>
      <w:kern w:val="0"/>
      <w:sz w:val="20"/>
      <w:szCs w:val="21"/>
      <w:lang w:val="zh-CN"/>
    </w:rPr>
  </w:style>
  <w:style w:type="character" w:customStyle="1" w:styleId="Char">
    <w:name w:val="宏文本 Char"/>
    <w:basedOn w:val="a3"/>
    <w:link w:val="a6"/>
    <w:uiPriority w:val="99"/>
    <w:semiHidden/>
    <w:qFormat/>
    <w:rPr>
      <w:rFonts w:ascii="Courier New" w:eastAsia="宋体" w:hAnsi="Courier New" w:cs="Courier New"/>
      <w:sz w:val="24"/>
      <w:szCs w:val="24"/>
    </w:rPr>
  </w:style>
  <w:style w:type="character" w:customStyle="1" w:styleId="afffff8">
    <w:name w:val="加粗项目符号"/>
    <w:basedOn w:val="a3"/>
    <w:rPr>
      <w:b/>
      <w:bCs/>
    </w:rPr>
  </w:style>
  <w:style w:type="character" w:customStyle="1" w:styleId="Charf0">
    <w:name w:val="脚注文本 Char"/>
    <w:basedOn w:val="a3"/>
    <w:link w:val="aff2"/>
    <w:uiPriority w:val="99"/>
    <w:semiHidden/>
    <w:qFormat/>
    <w:rPr>
      <w:rFonts w:ascii="Arial" w:eastAsia="宋体" w:hAnsi="Arial"/>
      <w:sz w:val="18"/>
      <w:szCs w:val="18"/>
    </w:rPr>
  </w:style>
  <w:style w:type="character" w:customStyle="1" w:styleId="Char7">
    <w:name w:val="结束语 Char"/>
    <w:basedOn w:val="a3"/>
    <w:link w:val="af2"/>
    <w:semiHidden/>
    <w:rPr>
      <w:rFonts w:ascii="宋体" w:eastAsia="宋体" w:hAnsi="宋体" w:cs="Times New Roman"/>
      <w:sz w:val="24"/>
      <w:szCs w:val="24"/>
    </w:rPr>
  </w:style>
  <w:style w:type="paragraph" w:styleId="afffff9">
    <w:name w:val="List Paragraph"/>
    <w:basedOn w:val="a2"/>
    <w:link w:val="Char13"/>
    <w:uiPriority w:val="34"/>
    <w:pPr>
      <w:ind w:firstLine="420"/>
    </w:pPr>
    <w:rPr>
      <w:rFonts w:cs="Times New Roman"/>
    </w:rPr>
  </w:style>
  <w:style w:type="character" w:customStyle="1" w:styleId="Char13">
    <w:name w:val="列出段落 Char1"/>
    <w:link w:val="afffff9"/>
    <w:uiPriority w:val="34"/>
    <w:qFormat/>
    <w:rPr>
      <w:rFonts w:ascii="Arial" w:eastAsia="宋体" w:hAnsi="Arial" w:cs="Times New Roman"/>
      <w:szCs w:val="21"/>
    </w:rPr>
  </w:style>
  <w:style w:type="paragraph" w:customStyle="1" w:styleId="16">
    <w:name w:val="列表段落1"/>
    <w:basedOn w:val="a2"/>
    <w:uiPriority w:val="34"/>
    <w:qFormat/>
    <w:pPr>
      <w:pBdr>
        <w:top w:val="none" w:sz="0" w:space="0" w:color="000000"/>
        <w:left w:val="none" w:sz="0" w:space="0" w:color="000000"/>
        <w:bottom w:val="none" w:sz="0" w:space="0" w:color="000000"/>
        <w:right w:val="none" w:sz="0" w:space="0" w:color="000000"/>
        <w:between w:val="none" w:sz="0" w:space="0" w:color="000000"/>
      </w:pBdr>
      <w:spacing w:line="240" w:lineRule="auto"/>
      <w:ind w:left="720" w:firstLineChars="0" w:firstLine="0"/>
      <w:contextualSpacing/>
    </w:pPr>
    <w:rPr>
      <w:rFonts w:ascii="微软雅黑" w:eastAsia="微软雅黑" w:hAnsi="微软雅黑" w:cs="微软雅黑"/>
      <w:kern w:val="0"/>
      <w:szCs w:val="24"/>
    </w:rPr>
  </w:style>
  <w:style w:type="character" w:customStyle="1" w:styleId="Charff">
    <w:name w:val="列出段落 Char"/>
  </w:style>
  <w:style w:type="character" w:customStyle="1" w:styleId="Char23">
    <w:name w:val="列出段落 Char2"/>
    <w:rPr>
      <w:rFonts w:ascii="Times New Roman" w:hAnsi="Times New Roman" w:cs="黑体"/>
      <w:sz w:val="28"/>
      <w:szCs w:val="22"/>
    </w:rPr>
  </w:style>
  <w:style w:type="character" w:customStyle="1" w:styleId="17">
    <w:name w:val="列出段落 字符1"/>
    <w:uiPriority w:val="34"/>
    <w:rPr>
      <w:rFonts w:ascii="Times New Roman" w:eastAsia="宋体" w:hAnsi="Times New Roman"/>
      <w:sz w:val="24"/>
    </w:rPr>
  </w:style>
  <w:style w:type="paragraph" w:customStyle="1" w:styleId="18">
    <w:name w:val="列出段落1"/>
    <w:basedOn w:val="a2"/>
    <w:pPr>
      <w:spacing w:line="240" w:lineRule="auto"/>
      <w:ind w:firstLine="420"/>
    </w:pPr>
    <w:rPr>
      <w:rFonts w:ascii="Times New Roman" w:hAnsi="Times New Roman" w:cs="Times New Roman"/>
      <w:szCs w:val="24"/>
    </w:rPr>
  </w:style>
  <w:style w:type="paragraph" w:customStyle="1" w:styleId="2c">
    <w:name w:val="列出段落2"/>
    <w:basedOn w:val="a2"/>
    <w:uiPriority w:val="34"/>
    <w:pPr>
      <w:spacing w:line="240" w:lineRule="auto"/>
      <w:ind w:firstLine="420"/>
    </w:pPr>
    <w:rPr>
      <w:rFonts w:ascii="Calibri" w:hAnsi="Calibri" w:cs="黑体"/>
      <w:sz w:val="28"/>
      <w:szCs w:val="22"/>
    </w:rPr>
  </w:style>
  <w:style w:type="paragraph" w:customStyle="1" w:styleId="afffffa">
    <w:name w:val="灵活标题 中"/>
    <w:link w:val="afffffb"/>
    <w:uiPriority w:val="11"/>
    <w:pPr>
      <w:jc w:val="center"/>
    </w:pPr>
    <w:rPr>
      <w:rFonts w:ascii="黑体" w:eastAsia="黑体" w:hAnsi="黑体"/>
      <w:b/>
      <w:kern w:val="2"/>
      <w:sz w:val="32"/>
      <w:szCs w:val="32"/>
    </w:rPr>
  </w:style>
  <w:style w:type="character" w:customStyle="1" w:styleId="afffffb">
    <w:name w:val="灵活标题 中 字符"/>
    <w:basedOn w:val="a3"/>
    <w:link w:val="afffffa"/>
    <w:uiPriority w:val="11"/>
    <w:qFormat/>
    <w:rPr>
      <w:rFonts w:ascii="黑体" w:eastAsia="黑体" w:hAnsi="黑体"/>
      <w:b/>
      <w:sz w:val="32"/>
      <w:szCs w:val="32"/>
    </w:rPr>
  </w:style>
  <w:style w:type="character" w:customStyle="1" w:styleId="19">
    <w:name w:val="明显参考1"/>
    <w:basedOn w:val="a3"/>
    <w:uiPriority w:val="32"/>
    <w:rPr>
      <w:b/>
      <w:bCs/>
      <w:smallCaps/>
      <w:color w:val="4472C4" w:themeColor="accent1"/>
      <w:spacing w:val="5"/>
    </w:rPr>
  </w:style>
  <w:style w:type="character" w:customStyle="1" w:styleId="1a">
    <w:name w:val="明显强调1"/>
    <w:basedOn w:val="a3"/>
    <w:uiPriority w:val="21"/>
    <w:rPr>
      <w:i/>
      <w:iCs/>
      <w:color w:val="4472C4" w:themeColor="accent1"/>
    </w:rPr>
  </w:style>
  <w:style w:type="paragraph" w:styleId="afffffc">
    <w:name w:val="Intense Quote"/>
    <w:basedOn w:val="a2"/>
    <w:next w:val="a2"/>
    <w:link w:val="Charff0"/>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f0">
    <w:name w:val="明显引用 Char"/>
    <w:basedOn w:val="a3"/>
    <w:link w:val="afffffc"/>
    <w:uiPriority w:val="99"/>
    <w:qFormat/>
    <w:rPr>
      <w:rFonts w:ascii="Arial" w:eastAsia="宋体" w:hAnsi="Arial"/>
      <w:i/>
      <w:iCs/>
      <w:color w:val="4472C4" w:themeColor="accent1"/>
      <w:sz w:val="24"/>
      <w:szCs w:val="21"/>
    </w:rPr>
  </w:style>
  <w:style w:type="paragraph" w:customStyle="1" w:styleId="ParaChar">
    <w:name w:val="默认段落字体 Para Char"/>
    <w:basedOn w:val="a2"/>
    <w:rPr>
      <w:rFonts w:ascii="Times New Roman" w:hAnsi="Times New Roman" w:cs="Times New Roman"/>
      <w:szCs w:val="20"/>
    </w:rPr>
  </w:style>
  <w:style w:type="paragraph" w:customStyle="1" w:styleId="ParaCharCharCharChar">
    <w:name w:val="默认段落字体 Para Char Char Char Char"/>
    <w:basedOn w:val="a2"/>
    <w:pPr>
      <w:spacing w:line="240" w:lineRule="auto"/>
      <w:ind w:firstLineChars="0" w:firstLine="0"/>
    </w:pPr>
    <w:rPr>
      <w:rFonts w:ascii="Times New Roman" w:hAnsi="Times New Roman" w:cs="Times New Roman"/>
      <w:szCs w:val="24"/>
    </w:rPr>
  </w:style>
  <w:style w:type="paragraph" w:customStyle="1" w:styleId="ParaCharCharCharCharCharCharChar">
    <w:name w:val="默认段落字体 Para Char Char Char Char Char Char Char"/>
    <w:basedOn w:val="a2"/>
    <w:pPr>
      <w:spacing w:line="240" w:lineRule="auto"/>
      <w:ind w:firstLineChars="0" w:firstLine="0"/>
    </w:pPr>
    <w:rPr>
      <w:rFonts w:ascii="Tahoma" w:hAnsi="Tahoma" w:cs="Times New Roman"/>
      <w:snapToGrid w:val="0"/>
    </w:rPr>
  </w:style>
  <w:style w:type="paragraph" w:customStyle="1" w:styleId="ParaCharCharCharCharCharCharCharCharCharChar">
    <w:name w:val="默认段落字体 Para Char Char Char Char Char Char Char Char Char Char"/>
    <w:basedOn w:val="a2"/>
    <w:pPr>
      <w:spacing w:line="240" w:lineRule="auto"/>
      <w:ind w:firstLineChars="0" w:firstLine="0"/>
    </w:pPr>
    <w:rPr>
      <w:rFonts w:ascii="Tahoma" w:hAnsi="Tahoma" w:cs="Times New Roman"/>
      <w:snapToGrid w:val="0"/>
    </w:rPr>
  </w:style>
  <w:style w:type="character" w:customStyle="1" w:styleId="Char4">
    <w:name w:val="文档结构图 Char"/>
    <w:basedOn w:val="a3"/>
    <w:link w:val="ae"/>
    <w:uiPriority w:val="99"/>
    <w:semiHidden/>
    <w:rPr>
      <w:rFonts w:ascii="Microsoft YaHei UI" w:eastAsia="Microsoft YaHei UI" w:hAnsi="宋体" w:cs="Times New Roman"/>
      <w:sz w:val="18"/>
      <w:szCs w:val="18"/>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e"/>
    <w:pPr>
      <w:widowControl w:val="0"/>
      <w:shd w:val="clear" w:color="auto" w:fill="000080"/>
      <w:spacing w:line="240" w:lineRule="auto"/>
      <w:jc w:val="both"/>
    </w:pPr>
    <w:rPr>
      <w:rFonts w:ascii="Tahoma" w:eastAsia="宋体" w:hAnsi="Tahoma"/>
      <w:snapToGrid w:val="0"/>
      <w:sz w:val="24"/>
      <w:szCs w:val="24"/>
    </w:rPr>
  </w:style>
  <w:style w:type="character" w:customStyle="1" w:styleId="Charb">
    <w:name w:val="批注框文本 Char"/>
    <w:basedOn w:val="a3"/>
    <w:link w:val="afa"/>
    <w:uiPriority w:val="99"/>
    <w:qFormat/>
    <w:rPr>
      <w:rFonts w:ascii="Arial" w:eastAsia="宋体" w:hAnsi="Arial"/>
      <w:sz w:val="18"/>
      <w:szCs w:val="18"/>
    </w:rPr>
  </w:style>
  <w:style w:type="paragraph" w:customStyle="1" w:styleId="CharChar1">
    <w:name w:val="批注框文本 Char Char"/>
    <w:basedOn w:val="a2"/>
    <w:pPr>
      <w:spacing w:line="240" w:lineRule="auto"/>
      <w:ind w:firstLineChars="0" w:firstLine="0"/>
    </w:pPr>
    <w:rPr>
      <w:rFonts w:ascii="Calibri" w:hAnsi="Calibri" w:cs="黑体"/>
      <w:sz w:val="18"/>
      <w:szCs w:val="18"/>
    </w:rPr>
  </w:style>
  <w:style w:type="character" w:customStyle="1" w:styleId="Charf3">
    <w:name w:val="批注主题 Char"/>
    <w:basedOn w:val="Char5"/>
    <w:link w:val="aff7"/>
    <w:uiPriority w:val="99"/>
    <w:qFormat/>
    <w:rPr>
      <w:rFonts w:ascii="Arial" w:eastAsia="宋体" w:hAnsi="Arial"/>
      <w:b/>
      <w:bCs/>
      <w:sz w:val="24"/>
      <w:szCs w:val="21"/>
    </w:rPr>
  </w:style>
  <w:style w:type="character" w:customStyle="1" w:styleId="Chare">
    <w:name w:val="签名 Char"/>
    <w:basedOn w:val="a3"/>
    <w:link w:val="afe"/>
    <w:semiHidden/>
    <w:rPr>
      <w:rFonts w:ascii="宋体" w:eastAsia="宋体" w:hAnsi="宋体" w:cs="Times New Roman"/>
      <w:sz w:val="24"/>
      <w:szCs w:val="24"/>
    </w:rPr>
  </w:style>
  <w:style w:type="paragraph" w:customStyle="1" w:styleId="afffffd">
    <w:name w:val="前言标题"/>
    <w:next w:val="a2"/>
    <w:pPr>
      <w:shd w:val="clear" w:color="FFFFFF" w:fill="FFFFFF"/>
      <w:spacing w:before="540" w:after="600"/>
      <w:jc w:val="center"/>
      <w:outlineLvl w:val="0"/>
    </w:pPr>
    <w:rPr>
      <w:rFonts w:ascii="黑体" w:eastAsia="黑体" w:hAnsi="Times New Roman" w:cs="Times New Roman"/>
      <w:sz w:val="32"/>
    </w:rPr>
  </w:style>
  <w:style w:type="paragraph" w:customStyle="1" w:styleId="afffffe">
    <w:name w:val="缺省文本"/>
    <w:basedOn w:val="a2"/>
    <w:link w:val="Charff1"/>
    <w:qFormat/>
    <w:pPr>
      <w:widowControl/>
      <w:spacing w:before="120" w:after="120"/>
      <w:ind w:firstLine="472"/>
    </w:pPr>
    <w:rPr>
      <w:rFonts w:cs="Times New Roman"/>
      <w:color w:val="000000"/>
      <w:spacing w:val="-2"/>
      <w:position w:val="-2"/>
      <w:szCs w:val="24"/>
    </w:rPr>
  </w:style>
  <w:style w:type="character" w:customStyle="1" w:styleId="Charff1">
    <w:name w:val="缺省文本 Char"/>
    <w:link w:val="afffffe"/>
    <w:qFormat/>
    <w:rPr>
      <w:rFonts w:ascii="宋体" w:eastAsia="宋体" w:hAnsi="宋体" w:cs="Times New Roman"/>
      <w:color w:val="000000"/>
      <w:spacing w:val="-2"/>
      <w:position w:val="-2"/>
      <w:sz w:val="24"/>
      <w:szCs w:val="24"/>
    </w:rPr>
  </w:style>
  <w:style w:type="paragraph" w:customStyle="1" w:styleId="1b">
    <w:name w:val="缺省文本:1"/>
    <w:basedOn w:val="a2"/>
    <w:pPr>
      <w:autoSpaceDE w:val="0"/>
      <w:autoSpaceDN w:val="0"/>
      <w:adjustRightInd w:val="0"/>
      <w:ind w:left="185" w:firstLineChars="0" w:firstLine="240"/>
      <w:jc w:val="left"/>
    </w:pPr>
    <w:rPr>
      <w:rFonts w:ascii="Times New Roman" w:hAnsi="Times New Roman" w:cs="Times New Roman"/>
      <w:kern w:val="0"/>
      <w:szCs w:val="20"/>
    </w:rPr>
  </w:style>
  <w:style w:type="character" w:customStyle="1" w:styleId="Char9">
    <w:name w:val="日期 Char"/>
    <w:basedOn w:val="a3"/>
    <w:link w:val="af8"/>
    <w:uiPriority w:val="99"/>
    <w:qFormat/>
    <w:rPr>
      <w:rFonts w:ascii="Arial" w:eastAsia="宋体" w:hAnsi="Arial"/>
      <w:sz w:val="24"/>
      <w:szCs w:val="21"/>
    </w:rPr>
  </w:style>
  <w:style w:type="paragraph" w:customStyle="1" w:styleId="affffff">
    <w:name w:val="首行缩进"/>
    <w:basedOn w:val="a2"/>
    <w:pPr>
      <w:ind w:firstLine="480"/>
      <w:jc w:val="left"/>
    </w:pPr>
    <w:rPr>
      <w:rFonts w:cs="宋体"/>
      <w:szCs w:val="24"/>
    </w:rPr>
  </w:style>
  <w:style w:type="paragraph" w:customStyle="1" w:styleId="CharChar2">
    <w:name w:val="首行缩进 Char Char"/>
    <w:basedOn w:val="a2"/>
    <w:link w:val="CharCharChar"/>
    <w:pPr>
      <w:widowControl/>
      <w:snapToGrid w:val="0"/>
      <w:spacing w:before="80" w:after="80"/>
      <w:ind w:left="540" w:firstLineChars="0" w:firstLine="0"/>
    </w:pPr>
    <w:rPr>
      <w:rFonts w:cs="宋体"/>
      <w:snapToGrid w:val="0"/>
      <w:kern w:val="0"/>
    </w:rPr>
  </w:style>
  <w:style w:type="character" w:customStyle="1" w:styleId="CharCharChar">
    <w:name w:val="首行缩进 Char Char Char"/>
    <w:basedOn w:val="a3"/>
    <w:link w:val="CharChar2"/>
    <w:rPr>
      <w:rFonts w:ascii="宋体" w:eastAsia="宋体" w:hAnsi="宋体" w:cs="宋体"/>
      <w:snapToGrid w:val="0"/>
      <w:kern w:val="0"/>
      <w:szCs w:val="21"/>
    </w:rPr>
  </w:style>
  <w:style w:type="character" w:customStyle="1" w:styleId="1c">
    <w:name w:val="书籍标题1"/>
    <w:basedOn w:val="a3"/>
    <w:uiPriority w:val="33"/>
    <w:rPr>
      <w:b/>
      <w:bCs/>
      <w:i/>
      <w:iCs/>
      <w:spacing w:val="5"/>
    </w:rPr>
  </w:style>
  <w:style w:type="paragraph" w:customStyle="1" w:styleId="1d">
    <w:name w:val="书目1"/>
    <w:basedOn w:val="a2"/>
    <w:next w:val="a2"/>
    <w:uiPriority w:val="37"/>
    <w:semiHidden/>
    <w:unhideWhenUsed/>
    <w:pPr>
      <w:widowControl/>
      <w:ind w:firstLineChars="0" w:firstLine="0"/>
      <w:jc w:val="left"/>
    </w:pPr>
    <w:rPr>
      <w:rFonts w:cs="Times New Roman"/>
      <w:szCs w:val="24"/>
    </w:rPr>
  </w:style>
  <w:style w:type="paragraph" w:customStyle="1" w:styleId="affffff0">
    <w:name w:val="四级标题"/>
    <w:basedOn w:val="a2"/>
    <w:pPr>
      <w:tabs>
        <w:tab w:val="left" w:pos="1332"/>
      </w:tabs>
      <w:spacing w:line="240" w:lineRule="auto"/>
      <w:ind w:left="2160" w:firstLineChars="0" w:firstLine="0"/>
    </w:pPr>
    <w:rPr>
      <w:rFonts w:ascii="Calibri" w:hAnsi="Calibri" w:cs="Calibri"/>
      <w:szCs w:val="20"/>
    </w:rPr>
  </w:style>
  <w:style w:type="character" w:customStyle="1" w:styleId="Char3">
    <w:name w:val="题注 Char"/>
    <w:link w:val="ac"/>
    <w:uiPriority w:val="35"/>
    <w:qFormat/>
    <w:rPr>
      <w:rFonts w:ascii="宋体" w:eastAsia="宋体" w:hAnsi="宋体" w:cstheme="majorBidi"/>
      <w:sz w:val="24"/>
      <w:szCs w:val="20"/>
    </w:rPr>
  </w:style>
  <w:style w:type="paragraph" w:customStyle="1" w:styleId="affffff1">
    <w:name w:val="投标文件 正文首行缩进"/>
    <w:basedOn w:val="a2"/>
    <w:link w:val="CharChar3"/>
    <w:pPr>
      <w:spacing w:after="220"/>
    </w:pPr>
    <w:rPr>
      <w:rFonts w:cs="Times New Roman"/>
      <w:szCs w:val="24"/>
      <w:lang w:val="zh-CN"/>
    </w:rPr>
  </w:style>
  <w:style w:type="character" w:customStyle="1" w:styleId="CharChar3">
    <w:name w:val="投标文件 正文首行缩进 Char Char"/>
    <w:link w:val="affffff1"/>
    <w:rPr>
      <w:rFonts w:ascii="Arial" w:eastAsia="宋体" w:hAnsi="Arial" w:cs="Times New Roman"/>
      <w:sz w:val="24"/>
      <w:szCs w:val="24"/>
      <w:lang w:val="zh-CN"/>
    </w:rPr>
  </w:style>
  <w:style w:type="paragraph" w:customStyle="1" w:styleId="affffff2">
    <w:name w:val="图框文字"/>
    <w:link w:val="affffff3"/>
    <w:qFormat/>
    <w:pPr>
      <w:spacing w:line="360" w:lineRule="auto"/>
    </w:pPr>
    <w:rPr>
      <w:rFonts w:ascii="Times New Roman" w:eastAsia="宋体" w:hAnsi="Times New Roman" w:cs="Times New Roman"/>
    </w:rPr>
  </w:style>
  <w:style w:type="character" w:customStyle="1" w:styleId="affffff3">
    <w:name w:val="图框文字 字符"/>
    <w:link w:val="affffff2"/>
    <w:qFormat/>
    <w:rPr>
      <w:rFonts w:ascii="Times New Roman" w:eastAsia="宋体" w:hAnsi="Times New Roman" w:cs="Times New Roman"/>
      <w:kern w:val="0"/>
      <w:sz w:val="20"/>
      <w:szCs w:val="20"/>
    </w:rPr>
  </w:style>
  <w:style w:type="paragraph" w:customStyle="1" w:styleId="affffff4">
    <w:name w:val="图片"/>
    <w:basedOn w:val="a2"/>
    <w:qFormat/>
    <w:pPr>
      <w:adjustRightInd w:val="0"/>
      <w:spacing w:line="300" w:lineRule="auto"/>
      <w:jc w:val="center"/>
      <w:textAlignment w:val="baseline"/>
    </w:pPr>
    <w:rPr>
      <w:rFonts w:ascii="Times New Roman" w:eastAsia="黑体" w:hAnsi="Times New Roman"/>
      <w:b/>
      <w:kern w:val="0"/>
    </w:rPr>
  </w:style>
  <w:style w:type="paragraph" w:customStyle="1" w:styleId="affffff5">
    <w:name w:val="图形居中"/>
    <w:basedOn w:val="a2"/>
    <w:next w:val="a2"/>
    <w:link w:val="Charff2"/>
    <w:qFormat/>
    <w:pPr>
      <w:ind w:firstLineChars="0" w:firstLine="0"/>
      <w:jc w:val="center"/>
    </w:pPr>
    <w:rPr>
      <w:rFonts w:ascii="Times New Roman" w:hAnsi="Times New Roman" w:cs="Times New Roman"/>
      <w:szCs w:val="24"/>
    </w:rPr>
  </w:style>
  <w:style w:type="character" w:customStyle="1" w:styleId="Charff2">
    <w:name w:val="图形居中 Char"/>
    <w:link w:val="affffff5"/>
    <w:qFormat/>
    <w:rPr>
      <w:rFonts w:ascii="Times New Roman" w:eastAsia="宋体" w:hAnsi="Times New Roman" w:cs="Times New Roman"/>
      <w:sz w:val="24"/>
      <w:szCs w:val="24"/>
    </w:rPr>
  </w:style>
  <w:style w:type="paragraph" w:customStyle="1" w:styleId="affffff6">
    <w:name w:val="图样式"/>
    <w:basedOn w:val="a2"/>
    <w:pPr>
      <w:keepNext/>
      <w:widowControl/>
      <w:autoSpaceDE w:val="0"/>
      <w:autoSpaceDN w:val="0"/>
      <w:adjustRightInd w:val="0"/>
      <w:spacing w:before="80" w:after="80"/>
      <w:ind w:firstLineChars="0" w:firstLine="0"/>
      <w:jc w:val="center"/>
    </w:pPr>
    <w:rPr>
      <w:rFonts w:ascii="Times New Roman" w:hAnsi="Times New Roman" w:cs="Times New Roman"/>
      <w:snapToGrid w:val="0"/>
      <w:kern w:val="0"/>
    </w:rPr>
  </w:style>
  <w:style w:type="table" w:customStyle="1" w:styleId="211">
    <w:name w:val="网格表 21"/>
    <w:basedOn w:val="a4"/>
    <w:uiPriority w:val="47"/>
    <w:qFormat/>
    <w:rPr>
      <w:rFonts w:ascii="Times New Roman" w:eastAsia="宋体" w:hAnsi="Times New Roman" w:cs="Times New Roman"/>
    </w:rPr>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0">
    <w:name w:val="网格表 31"/>
    <w:basedOn w:val="a4"/>
    <w:uiPriority w:val="48"/>
    <w:qFormat/>
    <w:rPr>
      <w:rFonts w:ascii="Times New Roman" w:eastAsia="宋体" w:hAnsi="Times New Roman" w:cs="Times New Roman"/>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1">
    <w:name w:val="网格表 4 - 着色 11"/>
    <w:basedOn w:val="a4"/>
    <w:uiPriority w:val="49"/>
    <w:qFormat/>
    <w:rPr>
      <w:rFonts w:ascii="Times New Roman" w:eastAsia="宋体" w:hAnsi="Times New Roman" w:cs="Times New Roman"/>
    </w:rPr>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e">
    <w:name w:val="网格型1"/>
    <w:basedOn w:val="a4"/>
    <w:uiPriority w:val="39"/>
    <w:qFormat/>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uiPriority w:val="39"/>
    <w:qFormat/>
    <w:rPr>
      <w:rFonts w:ascii="等线" w:eastAsia="等线" w:hAnsi="等线"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网格型2"/>
    <w:basedOn w:val="a4"/>
    <w:qFormat/>
    <w:rPr>
      <w:rFonts w:ascii="等线" w:eastAsia="等线" w:hAnsi="等线"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
    <w:name w:val="尾注文本 Char"/>
    <w:basedOn w:val="a3"/>
    <w:link w:val="af9"/>
    <w:uiPriority w:val="99"/>
    <w:semiHidden/>
    <w:qFormat/>
    <w:rPr>
      <w:rFonts w:ascii="宋体" w:eastAsia="宋体" w:hAnsi="宋体" w:cs="Times New Roman"/>
      <w:sz w:val="24"/>
      <w:szCs w:val="24"/>
    </w:rPr>
  </w:style>
  <w:style w:type="character" w:customStyle="1" w:styleId="1f">
    <w:name w:val="未处理的提及1"/>
    <w:basedOn w:val="a3"/>
    <w:uiPriority w:val="99"/>
    <w:semiHidden/>
    <w:unhideWhenUsed/>
    <w:rPr>
      <w:color w:val="808080"/>
      <w:shd w:val="clear" w:color="auto" w:fill="E6E6E6"/>
    </w:rPr>
  </w:style>
  <w:style w:type="character" w:customStyle="1" w:styleId="2e">
    <w:name w:val="未处理的提及2"/>
    <w:basedOn w:val="a3"/>
    <w:uiPriority w:val="99"/>
    <w:semiHidden/>
    <w:unhideWhenUsed/>
    <w:qFormat/>
    <w:rPr>
      <w:color w:val="808080"/>
      <w:shd w:val="clear" w:color="auto" w:fill="E6E6E6"/>
    </w:rPr>
  </w:style>
  <w:style w:type="character" w:customStyle="1" w:styleId="3b">
    <w:name w:val="未处理的提及3"/>
    <w:basedOn w:val="a3"/>
    <w:uiPriority w:val="99"/>
    <w:semiHidden/>
    <w:unhideWhenUsed/>
    <w:rPr>
      <w:color w:val="808080"/>
      <w:shd w:val="clear" w:color="auto" w:fill="E6E6E6"/>
    </w:rPr>
  </w:style>
  <w:style w:type="character" w:customStyle="1" w:styleId="46">
    <w:name w:val="未处理的提及4"/>
    <w:basedOn w:val="a3"/>
    <w:uiPriority w:val="99"/>
    <w:semiHidden/>
    <w:unhideWhenUsed/>
    <w:qFormat/>
    <w:rPr>
      <w:color w:val="605E5C"/>
      <w:shd w:val="clear" w:color="auto" w:fill="E1DFDD"/>
    </w:rPr>
  </w:style>
  <w:style w:type="paragraph" w:customStyle="1" w:styleId="affffff7">
    <w:name w:val="文档标题"/>
    <w:basedOn w:val="a2"/>
    <w:qFormat/>
    <w:pPr>
      <w:tabs>
        <w:tab w:val="left" w:pos="0"/>
      </w:tabs>
      <w:autoSpaceDE w:val="0"/>
      <w:autoSpaceDN w:val="0"/>
      <w:adjustRightInd w:val="0"/>
      <w:spacing w:before="300" w:after="300"/>
      <w:ind w:firstLineChars="0" w:firstLine="0"/>
      <w:jc w:val="center"/>
    </w:pPr>
    <w:rPr>
      <w:rFonts w:eastAsia="黑体" w:cs="Times New Roman"/>
      <w:snapToGrid w:val="0"/>
      <w:kern w:val="0"/>
      <w:sz w:val="36"/>
      <w:szCs w:val="36"/>
    </w:rPr>
  </w:style>
  <w:style w:type="paragraph" w:customStyle="1" w:styleId="affffff8">
    <w:name w:val="文档正文"/>
    <w:basedOn w:val="a2"/>
    <w:link w:val="Charff3"/>
    <w:pPr>
      <w:widowControl/>
      <w:spacing w:line="240" w:lineRule="auto"/>
      <w:ind w:firstLineChars="0" w:firstLine="0"/>
      <w:jc w:val="left"/>
    </w:pPr>
    <w:rPr>
      <w:rFonts w:cs="Times New Roman"/>
      <w:b/>
      <w:color w:val="FF0000"/>
      <w:szCs w:val="24"/>
    </w:rPr>
  </w:style>
  <w:style w:type="character" w:customStyle="1" w:styleId="Charff3">
    <w:name w:val="文档正文 Char"/>
    <w:link w:val="affffff8"/>
    <w:qFormat/>
    <w:rPr>
      <w:rFonts w:ascii="Arial" w:eastAsia="宋体" w:hAnsi="Arial" w:cs="Times New Roman"/>
      <w:b/>
      <w:color w:val="FF0000"/>
      <w:sz w:val="24"/>
      <w:szCs w:val="24"/>
    </w:rPr>
  </w:style>
  <w:style w:type="paragraph" w:styleId="affffff9">
    <w:name w:val="No Spacing"/>
    <w:link w:val="Charff4"/>
    <w:uiPriority w:val="1"/>
    <w:qFormat/>
    <w:pPr>
      <w:widowControl w:val="0"/>
      <w:spacing w:line="360" w:lineRule="auto"/>
      <w:ind w:firstLineChars="200" w:firstLine="480"/>
      <w:jc w:val="both"/>
    </w:pPr>
    <w:rPr>
      <w:rFonts w:ascii="Times New Roman" w:eastAsia="宋体" w:hAnsi="Times New Roman" w:cs="Times New Roman"/>
      <w:kern w:val="2"/>
      <w:sz w:val="24"/>
      <w:szCs w:val="24"/>
    </w:rPr>
  </w:style>
  <w:style w:type="character" w:customStyle="1" w:styleId="Charff4">
    <w:name w:val="无间隔 Char"/>
    <w:link w:val="affffff9"/>
    <w:uiPriority w:val="1"/>
    <w:qFormat/>
    <w:rPr>
      <w:rFonts w:ascii="Times New Roman" w:eastAsia="宋体" w:hAnsi="Times New Roman" w:cs="Times New Roman"/>
      <w:sz w:val="24"/>
      <w:szCs w:val="24"/>
    </w:rPr>
  </w:style>
  <w:style w:type="paragraph" w:customStyle="1" w:styleId="1f0">
    <w:name w:val="无间隔1"/>
    <w:uiPriority w:val="1"/>
    <w:qFormat/>
    <w:pPr>
      <w:widowControl w:val="0"/>
      <w:jc w:val="center"/>
    </w:pPr>
    <w:rPr>
      <w:rFonts w:ascii="Times New Roman" w:eastAsia="宋体" w:hAnsi="Times New Roman" w:cs="黑体"/>
      <w:kern w:val="2"/>
      <w:sz w:val="24"/>
      <w:szCs w:val="22"/>
    </w:rPr>
  </w:style>
  <w:style w:type="paragraph" w:customStyle="1" w:styleId="affffffa">
    <w:name w:val="项目正文"/>
    <w:qFormat/>
    <w:pPr>
      <w:tabs>
        <w:tab w:val="left" w:pos="243"/>
        <w:tab w:val="left" w:pos="369"/>
      </w:tabs>
      <w:spacing w:line="300" w:lineRule="exact"/>
      <w:ind w:left="646" w:hanging="277"/>
      <w:jc w:val="both"/>
    </w:pPr>
    <w:rPr>
      <w:rFonts w:ascii="Arial" w:eastAsia="宋体" w:hAnsi="Arial" w:cs="Times New Roman"/>
      <w:kern w:val="2"/>
      <w:sz w:val="18"/>
      <w:szCs w:val="18"/>
    </w:rPr>
  </w:style>
  <w:style w:type="paragraph" w:customStyle="1" w:styleId="a1">
    <w:name w:val="小序号标题"/>
    <w:basedOn w:val="ab"/>
    <w:link w:val="affffffb"/>
    <w:uiPriority w:val="13"/>
    <w:qFormat/>
    <w:pPr>
      <w:numPr>
        <w:numId w:val="19"/>
      </w:numPr>
    </w:pPr>
    <w:rPr>
      <w:b/>
      <w:bCs/>
    </w:rPr>
  </w:style>
  <w:style w:type="character" w:customStyle="1" w:styleId="affffffb">
    <w:name w:val="小序号标题 字符"/>
    <w:basedOn w:val="Char2"/>
    <w:link w:val="a1"/>
    <w:uiPriority w:val="13"/>
    <w:qFormat/>
    <w:rPr>
      <w:rFonts w:ascii="Arial" w:eastAsia="宋体" w:hAnsi="Arial" w:cs="黑体"/>
      <w:b/>
      <w:bCs/>
      <w:kern w:val="0"/>
      <w:sz w:val="24"/>
      <w:szCs w:val="21"/>
    </w:rPr>
  </w:style>
  <w:style w:type="paragraph" w:customStyle="1" w:styleId="affffffc">
    <w:name w:val="新正文"/>
    <w:link w:val="Charff5"/>
    <w:qFormat/>
    <w:pPr>
      <w:widowControl w:val="0"/>
      <w:spacing w:line="360" w:lineRule="auto"/>
      <w:jc w:val="both"/>
    </w:pPr>
    <w:rPr>
      <w:rFonts w:ascii="仿宋" w:eastAsia="仿宋" w:hAnsi="仿宋" w:cs="Times New Roman"/>
    </w:rPr>
  </w:style>
  <w:style w:type="character" w:customStyle="1" w:styleId="Charff5">
    <w:name w:val="新正文 Char"/>
    <w:link w:val="affffffc"/>
    <w:rPr>
      <w:rFonts w:ascii="仿宋" w:eastAsia="仿宋" w:hAnsi="仿宋" w:cs="Times New Roman"/>
      <w:kern w:val="0"/>
      <w:sz w:val="20"/>
      <w:szCs w:val="20"/>
    </w:rPr>
  </w:style>
  <w:style w:type="character" w:customStyle="1" w:styleId="Charf1">
    <w:name w:val="信息标题 Char"/>
    <w:basedOn w:val="a3"/>
    <w:link w:val="aff4"/>
    <w:semiHidden/>
    <w:rPr>
      <w:rFonts w:asciiTheme="majorHAnsi" w:eastAsiaTheme="majorEastAsia" w:hAnsiTheme="majorHAnsi" w:cstheme="majorBidi"/>
      <w:sz w:val="24"/>
      <w:szCs w:val="24"/>
      <w:shd w:val="pct20" w:color="auto" w:fill="auto"/>
    </w:rPr>
  </w:style>
  <w:style w:type="paragraph" w:customStyle="1" w:styleId="affffffd">
    <w:name w:val="修订记录"/>
    <w:basedOn w:val="a2"/>
    <w:pPr>
      <w:spacing w:before="300" w:after="150"/>
      <w:ind w:firstLineChars="0" w:firstLine="0"/>
      <w:jc w:val="center"/>
    </w:pPr>
    <w:rPr>
      <w:rFonts w:ascii="黑体" w:eastAsia="黑体" w:hAnsi="Times New Roman" w:cs="Times New Roman"/>
      <w:snapToGrid w:val="0"/>
      <w:sz w:val="30"/>
      <w:szCs w:val="24"/>
    </w:rPr>
  </w:style>
  <w:style w:type="paragraph" w:customStyle="1" w:styleId="affffffe">
    <w:name w:val="样式"/>
    <w:uiPriority w:val="99"/>
    <w:pPr>
      <w:widowControl w:val="0"/>
      <w:autoSpaceDE w:val="0"/>
      <w:autoSpaceDN w:val="0"/>
      <w:adjustRightInd w:val="0"/>
    </w:pPr>
    <w:rPr>
      <w:rFonts w:ascii="Arial" w:eastAsia="仿宋_GB2312" w:hAnsi="Arial" w:cs="Arial"/>
      <w:sz w:val="24"/>
      <w:szCs w:val="24"/>
    </w:rPr>
  </w:style>
  <w:style w:type="paragraph" w:customStyle="1" w:styleId="3sect123BoldHeadbhH3H31H32H33H34H35H36H37H3">
    <w:name w:val="样式 标题 3sect1.2.3Bold HeadbhH3H31H32H33H34H35H36H37H3..."/>
    <w:basedOn w:val="32"/>
    <w:pPr>
      <w:keepLines w:val="0"/>
      <w:numPr>
        <w:ilvl w:val="0"/>
        <w:numId w:val="0"/>
      </w:numPr>
      <w:spacing w:before="240" w:after="120"/>
      <w:ind w:left="113"/>
    </w:pPr>
    <w:rPr>
      <w:rFonts w:ascii="Cambria" w:hAnsi="Cambria" w:cs="宋体"/>
      <w:caps/>
      <w:sz w:val="24"/>
      <w:szCs w:val="20"/>
    </w:rPr>
  </w:style>
  <w:style w:type="paragraph" w:customStyle="1" w:styleId="0">
    <w:name w:val="样式 首行缩进:  0 字符"/>
    <w:basedOn w:val="a2"/>
    <w:pPr>
      <w:ind w:firstLineChars="0" w:firstLine="0"/>
      <w:jc w:val="left"/>
    </w:pPr>
    <w:rPr>
      <w:rFonts w:cs="宋体"/>
      <w:szCs w:val="20"/>
    </w:rPr>
  </w:style>
  <w:style w:type="paragraph" w:customStyle="1" w:styleId="2f">
    <w:name w:val="样式 首行缩进:  2 字符"/>
    <w:basedOn w:val="a2"/>
    <w:pPr>
      <w:adjustRightInd w:val="0"/>
      <w:snapToGrid w:val="0"/>
      <w:ind w:firstLine="560"/>
    </w:pPr>
    <w:rPr>
      <w:rFonts w:ascii="仿宋_GB2312" w:eastAsia="仿宋_GB2312" w:cs="Times New Roman"/>
      <w:kern w:val="0"/>
      <w:szCs w:val="20"/>
    </w:rPr>
  </w:style>
  <w:style w:type="paragraph" w:customStyle="1" w:styleId="250">
    <w:name w:val="样式 首行缩进:  2 字符5"/>
    <w:basedOn w:val="a2"/>
    <w:link w:val="25CharChar"/>
    <w:pPr>
      <w:spacing w:before="120"/>
      <w:ind w:firstLine="480"/>
      <w:jc w:val="left"/>
    </w:pPr>
    <w:rPr>
      <w:rFonts w:ascii="Times New Roman" w:hAnsi="Times New Roman" w:cs="宋体"/>
      <w:szCs w:val="20"/>
    </w:rPr>
  </w:style>
  <w:style w:type="character" w:customStyle="1" w:styleId="25CharChar">
    <w:name w:val="样式 首行缩进:  2 字符5 Char Char"/>
    <w:link w:val="250"/>
    <w:rPr>
      <w:rFonts w:ascii="Times New Roman" w:eastAsia="宋体" w:hAnsi="Times New Roman" w:cs="宋体"/>
      <w:sz w:val="24"/>
      <w:szCs w:val="20"/>
    </w:rPr>
  </w:style>
  <w:style w:type="character" w:customStyle="1" w:styleId="25Char">
    <w:name w:val="样式 首行缩进:  2 字符5 Char"/>
    <w:rPr>
      <w:rFonts w:eastAsia="宋体" w:cs="宋体"/>
      <w:kern w:val="2"/>
      <w:sz w:val="24"/>
      <w:lang w:val="en-US" w:eastAsia="zh-CN" w:bidi="ar-SA"/>
    </w:rPr>
  </w:style>
  <w:style w:type="paragraph" w:customStyle="1" w:styleId="1252421">
    <w:name w:val="样式 样式 宋体 12.5 磅 黑色 行距: 固定值 24 磅 + 首行缩进:  2.1 字符"/>
    <w:basedOn w:val="a2"/>
    <w:qFormat/>
    <w:pPr>
      <w:ind w:firstLineChars="210" w:firstLine="504"/>
    </w:pPr>
    <w:rPr>
      <w:rFonts w:cs="宋体"/>
      <w:color w:val="000000"/>
      <w:szCs w:val="20"/>
    </w:rPr>
  </w:style>
  <w:style w:type="paragraph" w:customStyle="1" w:styleId="2221221">
    <w:name w:val="样式 样式 正文首行缩进 2 + 左侧:  2 字符 首行缩进:  2 字符1 + 左侧:  2 字符 首行缩进:  2 字符1"/>
    <w:basedOn w:val="a2"/>
    <w:pPr>
      <w:spacing w:after="120" w:line="480" w:lineRule="exact"/>
      <w:ind w:firstLineChars="0" w:firstLine="0"/>
    </w:pPr>
    <w:rPr>
      <w:rFonts w:ascii="Times New Roman" w:hAnsi="Times New Roman" w:cs="宋体"/>
      <w:szCs w:val="20"/>
    </w:rPr>
  </w:style>
  <w:style w:type="character" w:customStyle="1" w:styleId="Char10">
    <w:name w:val="正文首行缩进 Char1"/>
    <w:basedOn w:val="Char20"/>
    <w:link w:val="aff8"/>
    <w:uiPriority w:val="99"/>
    <w:qFormat/>
    <w:rPr>
      <w:rFonts w:ascii="楷体_GB2312" w:eastAsia="楷体_GB2312" w:hAnsi="Arial"/>
      <w:sz w:val="28"/>
      <w:szCs w:val="28"/>
    </w:rPr>
  </w:style>
  <w:style w:type="paragraph" w:customStyle="1" w:styleId="CharCharCharCharCharCharCharCharChar">
    <w:name w:val="样式 正文首行缩进 + 五号 Char Char Char Char Char Char Char Char Char"/>
    <w:basedOn w:val="aff8"/>
    <w:pPr>
      <w:ind w:firstLineChars="0" w:firstLine="482"/>
    </w:pPr>
    <w:rPr>
      <w:rFonts w:ascii="Arial" w:eastAsia="宋体" w:cs="Times New Roman"/>
      <w:sz w:val="24"/>
      <w:szCs w:val="20"/>
    </w:rPr>
  </w:style>
  <w:style w:type="paragraph" w:customStyle="1" w:styleId="28321521">
    <w:name w:val="样式 正文首行缩进 2 + 宋体 红色 左侧:  8.32 字符 行距: 1.5 倍行距 首行缩进:  2 字符1"/>
    <w:basedOn w:val="29"/>
    <w:pPr>
      <w:adjustRightInd/>
      <w:snapToGrid/>
      <w:spacing w:after="0"/>
      <w:ind w:leftChars="0" w:left="0"/>
      <w:jc w:val="left"/>
    </w:pPr>
    <w:rPr>
      <w:rFonts w:ascii="宋体" w:hAnsi="宋体" w:cs="宋体"/>
      <w:szCs w:val="21"/>
    </w:rPr>
  </w:style>
  <w:style w:type="character" w:customStyle="1" w:styleId="1Char0">
    <w:name w:val="样式1 Char"/>
    <w:locked/>
    <w:rPr>
      <w:rFonts w:ascii="Times New Roman" w:hAnsi="Times New Roman"/>
      <w:kern w:val="0"/>
    </w:rPr>
  </w:style>
  <w:style w:type="paragraph" w:customStyle="1" w:styleId="100">
    <w:name w:val="样式10"/>
    <w:basedOn w:val="ab"/>
    <w:pPr>
      <w:tabs>
        <w:tab w:val="left" w:pos="360"/>
      </w:tabs>
      <w:snapToGrid/>
    </w:pPr>
    <w:rPr>
      <w:rFonts w:ascii="等线" w:eastAsia="等线" w:hAnsi="等线" w:cs="Times New Roman"/>
      <w:szCs w:val="22"/>
    </w:rPr>
  </w:style>
  <w:style w:type="paragraph" w:customStyle="1" w:styleId="he">
    <w:name w:val="样式he"/>
    <w:basedOn w:val="a2"/>
    <w:link w:val="heChar"/>
    <w:semiHidden/>
    <w:pPr>
      <w:ind w:firstLine="460"/>
    </w:pPr>
    <w:rPr>
      <w:rFonts w:ascii="Calibri" w:hAnsi="Calibri" w:cs="Times New Roman"/>
      <w:sz w:val="23"/>
      <w:szCs w:val="23"/>
    </w:rPr>
  </w:style>
  <w:style w:type="character" w:customStyle="1" w:styleId="heChar">
    <w:name w:val="样式he Char"/>
    <w:basedOn w:val="a3"/>
    <w:link w:val="he"/>
    <w:semiHidden/>
    <w:rPr>
      <w:rFonts w:ascii="Calibri" w:eastAsia="宋体" w:hAnsi="Calibri" w:cs="Times New Roman"/>
      <w:sz w:val="23"/>
      <w:szCs w:val="23"/>
    </w:rPr>
  </w:style>
  <w:style w:type="paragraph" w:customStyle="1" w:styleId="he0">
    <w:name w:val="样式he图片"/>
    <w:basedOn w:val="a2"/>
    <w:pPr>
      <w:spacing w:line="240" w:lineRule="auto"/>
      <w:ind w:firstLineChars="0" w:firstLine="0"/>
      <w:jc w:val="center"/>
    </w:pPr>
    <w:rPr>
      <w:rFonts w:ascii="Calibri" w:hAnsi="Calibri" w:cs="Times New Roman"/>
      <w:sz w:val="23"/>
      <w:szCs w:val="22"/>
    </w:rPr>
  </w:style>
  <w:style w:type="character" w:customStyle="1" w:styleId="1f1">
    <w:name w:val="页脚 字符1"/>
    <w:basedOn w:val="a3"/>
    <w:uiPriority w:val="99"/>
    <w:rPr>
      <w:sz w:val="18"/>
      <w:szCs w:val="18"/>
    </w:rPr>
  </w:style>
  <w:style w:type="character" w:customStyle="1" w:styleId="1f2">
    <w:name w:val="页眉 字符1"/>
    <w:basedOn w:val="a3"/>
    <w:rPr>
      <w:sz w:val="18"/>
      <w:szCs w:val="18"/>
    </w:rPr>
  </w:style>
  <w:style w:type="paragraph" w:styleId="afffffff">
    <w:name w:val="Quote"/>
    <w:basedOn w:val="a2"/>
    <w:next w:val="a2"/>
    <w:link w:val="Charff6"/>
    <w:uiPriority w:val="29"/>
    <w:pPr>
      <w:spacing w:before="200" w:after="160"/>
      <w:ind w:left="864" w:right="864"/>
      <w:jc w:val="center"/>
    </w:pPr>
    <w:rPr>
      <w:i/>
      <w:iCs/>
      <w:color w:val="404040" w:themeColor="text1" w:themeTint="BF"/>
    </w:rPr>
  </w:style>
  <w:style w:type="character" w:customStyle="1" w:styleId="Charff6">
    <w:name w:val="引用 Char"/>
    <w:basedOn w:val="a3"/>
    <w:link w:val="afffffff"/>
    <w:uiPriority w:val="29"/>
    <w:qFormat/>
    <w:rPr>
      <w:rFonts w:ascii="Arial" w:eastAsia="宋体" w:hAnsi="Arial"/>
      <w:i/>
      <w:iCs/>
      <w:color w:val="404040" w:themeColor="text1" w:themeTint="BF"/>
      <w:sz w:val="24"/>
      <w:szCs w:val="21"/>
    </w:rPr>
  </w:style>
  <w:style w:type="character" w:styleId="afffffff0">
    <w:name w:val="Placeholder Text"/>
    <w:basedOn w:val="a3"/>
    <w:uiPriority w:val="99"/>
    <w:semiHidden/>
    <w:rPr>
      <w:color w:val="808080"/>
    </w:rPr>
  </w:style>
  <w:style w:type="paragraph" w:customStyle="1" w:styleId="afffffff1">
    <w:name w:val="正文 *列举"/>
    <w:basedOn w:val="a2"/>
    <w:next w:val="a2"/>
    <w:link w:val="CharChar4"/>
    <w:pPr>
      <w:tabs>
        <w:tab w:val="left" w:pos="630"/>
      </w:tabs>
      <w:spacing w:before="100" w:beforeAutospacing="1" w:after="100" w:afterAutospacing="1"/>
      <w:ind w:left="630" w:firstLineChars="0" w:firstLine="0"/>
    </w:pPr>
    <w:rPr>
      <w:rFonts w:ascii="Times New Roman" w:hAnsi="Times New Roman" w:cs="Times New Roman"/>
      <w:kern w:val="0"/>
      <w:szCs w:val="24"/>
    </w:rPr>
  </w:style>
  <w:style w:type="character" w:customStyle="1" w:styleId="CharChar4">
    <w:name w:val="正文 *列举 Char Char"/>
    <w:basedOn w:val="a3"/>
    <w:link w:val="afffffff1"/>
    <w:qFormat/>
    <w:rPr>
      <w:rFonts w:ascii="Times New Roman" w:eastAsia="宋体" w:hAnsi="Times New Roman" w:cs="Times New Roman"/>
      <w:kern w:val="0"/>
      <w:sz w:val="24"/>
      <w:szCs w:val="24"/>
    </w:rPr>
  </w:style>
  <w:style w:type="paragraph" w:customStyle="1" w:styleId="150">
    <w:name w:val="正文 小四宋1.5倍自动"/>
    <w:basedOn w:val="a2"/>
    <w:link w:val="15Char"/>
    <w:pPr>
      <w:autoSpaceDE w:val="0"/>
      <w:autoSpaceDN w:val="0"/>
      <w:snapToGrid w:val="0"/>
      <w:spacing w:before="100" w:beforeAutospacing="1" w:after="100" w:afterAutospacing="1"/>
      <w:ind w:firstLine="480"/>
    </w:pPr>
    <w:rPr>
      <w:rFonts w:ascii="Times New Roman" w:hAnsi="Times New Roman" w:cs="Times New Roman"/>
      <w:kern w:val="0"/>
      <w:szCs w:val="24"/>
    </w:rPr>
  </w:style>
  <w:style w:type="character" w:customStyle="1" w:styleId="15Char">
    <w:name w:val="正文 小四宋1.5倍自动 Char"/>
    <w:basedOn w:val="a3"/>
    <w:link w:val="150"/>
    <w:rPr>
      <w:rFonts w:ascii="Times New Roman" w:eastAsia="宋体" w:hAnsi="Times New Roman" w:cs="Times New Roman"/>
      <w:kern w:val="0"/>
      <w:sz w:val="24"/>
      <w:szCs w:val="24"/>
    </w:rPr>
  </w:style>
  <w:style w:type="paragraph" w:customStyle="1" w:styleId="Leadsec">
    <w:name w:val="正文（Leadsec）"/>
    <w:link w:val="LeadsecChar"/>
    <w:pPr>
      <w:spacing w:line="300" w:lineRule="auto"/>
    </w:pPr>
    <w:rPr>
      <w:rFonts w:ascii="Arial" w:eastAsia="宋体" w:hAnsi="Arial" w:cs="Times New Roman"/>
      <w:sz w:val="21"/>
      <w:szCs w:val="21"/>
    </w:rPr>
  </w:style>
  <w:style w:type="character" w:customStyle="1" w:styleId="LeadsecChar">
    <w:name w:val="正文（Leadsec） Char"/>
    <w:link w:val="Leadsec"/>
    <w:rPr>
      <w:rFonts w:ascii="Arial" w:eastAsia="宋体" w:hAnsi="Arial" w:cs="Times New Roman"/>
      <w:kern w:val="0"/>
      <w:szCs w:val="21"/>
    </w:rPr>
  </w:style>
  <w:style w:type="paragraph" w:customStyle="1" w:styleId="afffffff2">
    <w:name w:val="正文（首行不缩进）"/>
    <w:basedOn w:val="a2"/>
    <w:pPr>
      <w:autoSpaceDE w:val="0"/>
      <w:autoSpaceDN w:val="0"/>
      <w:adjustRightInd w:val="0"/>
      <w:ind w:firstLineChars="0" w:firstLine="0"/>
    </w:pPr>
    <w:rPr>
      <w:rFonts w:ascii="Times New Roman" w:hAnsi="Times New Roman" w:cs="Times New Roman"/>
      <w:snapToGrid w:val="0"/>
      <w:kern w:val="0"/>
    </w:rPr>
  </w:style>
  <w:style w:type="paragraph" w:customStyle="1" w:styleId="afffffff3">
    <w:name w:val="正文（天融信）"/>
    <w:uiPriority w:val="99"/>
    <w:pPr>
      <w:spacing w:line="360" w:lineRule="auto"/>
      <w:ind w:firstLine="482"/>
    </w:pPr>
    <w:rPr>
      <w:rFonts w:ascii="Arial" w:eastAsia="宋体" w:hAnsi="Arial" w:cs="Times New Roman"/>
      <w:sz w:val="24"/>
      <w:szCs w:val="21"/>
    </w:rPr>
  </w:style>
  <w:style w:type="paragraph" w:customStyle="1" w:styleId="01">
    <w:name w:val="正文01"/>
    <w:basedOn w:val="a2"/>
    <w:link w:val="01Char"/>
    <w:pPr>
      <w:spacing w:before="100" w:beforeAutospacing="1" w:after="100" w:afterAutospacing="1" w:line="240" w:lineRule="auto"/>
    </w:pPr>
    <w:rPr>
      <w:rFonts w:ascii="Times New Roman" w:hAnsi="Times New Roman" w:cs="宋体"/>
      <w:kern w:val="0"/>
      <w:sz w:val="20"/>
      <w:szCs w:val="20"/>
    </w:rPr>
  </w:style>
  <w:style w:type="character" w:customStyle="1" w:styleId="01Char">
    <w:name w:val="正文01 Char"/>
    <w:link w:val="01"/>
    <w:rPr>
      <w:rFonts w:ascii="Times New Roman" w:eastAsia="宋体" w:hAnsi="Times New Roman" w:cs="宋体"/>
      <w:kern w:val="0"/>
      <w:sz w:val="20"/>
      <w:szCs w:val="20"/>
    </w:rPr>
  </w:style>
  <w:style w:type="paragraph" w:customStyle="1" w:styleId="1f3">
    <w:name w:val="正文1"/>
    <w:pPr>
      <w:widowControl w:val="0"/>
      <w:tabs>
        <w:tab w:val="left" w:pos="2835"/>
        <w:tab w:val="left" w:pos="9072"/>
      </w:tabs>
      <w:adjustRightInd w:val="0"/>
      <w:spacing w:line="318" w:lineRule="atLeast"/>
      <w:textAlignment w:val="baseline"/>
    </w:pPr>
    <w:rPr>
      <w:rFonts w:ascii="宋体" w:eastAsia="宋体" w:hAnsi="Times New Roman" w:cs="Times New Roman"/>
      <w:sz w:val="18"/>
    </w:rPr>
  </w:style>
  <w:style w:type="paragraph" w:customStyle="1" w:styleId="2f0">
    <w:name w:val="正文2"/>
    <w:basedOn w:val="a2"/>
    <w:pPr>
      <w:widowControl/>
      <w:spacing w:line="318" w:lineRule="atLeast"/>
      <w:ind w:firstLineChars="0" w:firstLine="0"/>
      <w:jc w:val="left"/>
    </w:pPr>
    <w:rPr>
      <w:rFonts w:cs="宋体"/>
      <w:kern w:val="0"/>
      <w:sz w:val="18"/>
      <w:szCs w:val="18"/>
    </w:rPr>
  </w:style>
  <w:style w:type="paragraph" w:customStyle="1" w:styleId="3c">
    <w:name w:val="正文3"/>
    <w:basedOn w:val="a2"/>
    <w:pPr>
      <w:spacing w:before="60" w:after="60"/>
      <w:ind w:firstLineChars="0" w:firstLine="0"/>
      <w:outlineLvl w:val="8"/>
    </w:pPr>
    <w:rPr>
      <w:rFonts w:cs="Times New Roman"/>
    </w:rPr>
  </w:style>
  <w:style w:type="paragraph" w:customStyle="1" w:styleId="47">
    <w:name w:val="正文4"/>
    <w:basedOn w:val="a2"/>
    <w:pPr>
      <w:widowControl/>
      <w:spacing w:line="318" w:lineRule="atLeast"/>
      <w:ind w:firstLineChars="0" w:firstLine="0"/>
      <w:jc w:val="left"/>
    </w:pPr>
    <w:rPr>
      <w:rFonts w:cs="宋体"/>
      <w:kern w:val="0"/>
      <w:sz w:val="18"/>
      <w:szCs w:val="18"/>
    </w:rPr>
  </w:style>
  <w:style w:type="paragraph" w:customStyle="1" w:styleId="afffffff4">
    <w:name w:val="正文标准"/>
    <w:basedOn w:val="a2"/>
    <w:link w:val="Charff7"/>
    <w:rPr>
      <w:rFonts w:ascii="Times New Roman" w:hAnsi="Times New Roman" w:cs="Times New Roman"/>
      <w:kern w:val="0"/>
      <w:lang w:val="zh-CN"/>
    </w:rPr>
  </w:style>
  <w:style w:type="character" w:customStyle="1" w:styleId="Charff7">
    <w:name w:val="正文标准 Char"/>
    <w:link w:val="afffffff4"/>
    <w:rPr>
      <w:rFonts w:ascii="Times New Roman" w:eastAsia="宋体" w:hAnsi="Times New Roman" w:cs="Times New Roman"/>
      <w:kern w:val="0"/>
      <w:sz w:val="24"/>
      <w:szCs w:val="21"/>
      <w:lang w:val="zh-CN"/>
    </w:rPr>
  </w:style>
  <w:style w:type="paragraph" w:customStyle="1" w:styleId="afffffff5">
    <w:name w:val="正文段落"/>
    <w:basedOn w:val="a2"/>
    <w:link w:val="Charff8"/>
    <w:pPr>
      <w:widowControl/>
      <w:spacing w:line="312" w:lineRule="auto"/>
      <w:jc w:val="left"/>
    </w:pPr>
    <w:rPr>
      <w:rFonts w:ascii="Times New Roman" w:hAnsi="Times New Roman" w:cs="Times New Roman"/>
      <w:kern w:val="0"/>
      <w:sz w:val="20"/>
      <w:szCs w:val="20"/>
    </w:rPr>
  </w:style>
  <w:style w:type="character" w:customStyle="1" w:styleId="Charff8">
    <w:name w:val="正文段落 Char"/>
    <w:link w:val="afffffff5"/>
    <w:qFormat/>
    <w:rPr>
      <w:rFonts w:ascii="Times New Roman" w:eastAsia="宋体" w:hAnsi="Times New Roman" w:cs="Times New Roman"/>
      <w:kern w:val="0"/>
      <w:sz w:val="20"/>
      <w:szCs w:val="20"/>
    </w:rPr>
  </w:style>
  <w:style w:type="paragraph" w:customStyle="1" w:styleId="-1">
    <w:name w:val="正文-首行缩进"/>
    <w:basedOn w:val="a2"/>
    <w:link w:val="-Char"/>
    <w:qFormat/>
    <w:pPr>
      <w:spacing w:line="240" w:lineRule="auto"/>
      <w:ind w:firstLine="560"/>
    </w:pPr>
    <w:rPr>
      <w:rFonts w:ascii="Times New Roman" w:hAnsi="Times New Roman" w:cs="Times New Roman"/>
      <w:kern w:val="0"/>
      <w:sz w:val="28"/>
      <w:szCs w:val="20"/>
    </w:rPr>
  </w:style>
  <w:style w:type="character" w:customStyle="1" w:styleId="-Char">
    <w:name w:val="正文-首行缩进 Char"/>
    <w:link w:val="-1"/>
    <w:qFormat/>
    <w:locked/>
    <w:rPr>
      <w:rFonts w:ascii="Times New Roman" w:eastAsia="宋体" w:hAnsi="Times New Roman" w:cs="Times New Roman"/>
      <w:kern w:val="0"/>
      <w:sz w:val="28"/>
      <w:szCs w:val="20"/>
    </w:rPr>
  </w:style>
  <w:style w:type="character" w:customStyle="1" w:styleId="Charff9">
    <w:name w:val="正文首行缩进 Char"/>
    <w:basedOn w:val="Char20"/>
    <w:qFormat/>
    <w:rPr>
      <w:rFonts w:ascii="Calibri" w:eastAsia="宋体" w:hAnsi="Calibri" w:cs="Times New Roman"/>
      <w:kern w:val="2"/>
      <w:sz w:val="28"/>
      <w:szCs w:val="20"/>
    </w:rPr>
  </w:style>
  <w:style w:type="paragraph" w:customStyle="1" w:styleId="1f4">
    <w:name w:val="正文首行缩进1"/>
    <w:basedOn w:val="af3"/>
    <w:semiHidden/>
    <w:qFormat/>
    <w:pPr>
      <w:spacing w:before="100" w:beforeAutospacing="1" w:after="100" w:afterAutospacing="1" w:line="240" w:lineRule="auto"/>
      <w:ind w:left="100" w:firstLineChars="100" w:firstLine="420"/>
      <w:jc w:val="left"/>
    </w:pPr>
    <w:rPr>
      <w:rFonts w:ascii="Calibri" w:eastAsia="宋体" w:hAnsi="Calibri" w:cs="Calibri"/>
      <w:kern w:val="0"/>
      <w:sz w:val="20"/>
      <w:szCs w:val="20"/>
    </w:rPr>
  </w:style>
  <w:style w:type="paragraph" w:customStyle="1" w:styleId="111">
    <w:name w:val="正文首行缩进11"/>
    <w:basedOn w:val="af3"/>
    <w:semiHidden/>
    <w:qFormat/>
    <w:pPr>
      <w:spacing w:before="100" w:beforeAutospacing="1" w:after="100" w:afterAutospacing="1" w:line="240" w:lineRule="auto"/>
      <w:ind w:left="100" w:firstLineChars="100" w:firstLine="420"/>
      <w:jc w:val="left"/>
    </w:pPr>
    <w:rPr>
      <w:rFonts w:ascii="Calibri" w:eastAsia="宋体" w:hAnsi="Calibri" w:cs="Calibri"/>
      <w:kern w:val="0"/>
      <w:sz w:val="20"/>
      <w:szCs w:val="20"/>
    </w:rPr>
  </w:style>
  <w:style w:type="paragraph" w:customStyle="1" w:styleId="afffffff6">
    <w:name w:val="正文四号"/>
    <w:basedOn w:val="a2"/>
    <w:qFormat/>
    <w:pPr>
      <w:ind w:firstLineChars="0" w:firstLine="0"/>
      <w:textAlignment w:val="top"/>
    </w:pPr>
    <w:rPr>
      <w:rFonts w:eastAsia="仿宋_GB2312" w:hAnsi="Times New Roman" w:cs="Times New Roman"/>
      <w:sz w:val="28"/>
      <w:szCs w:val="20"/>
    </w:rPr>
  </w:style>
  <w:style w:type="paragraph" w:customStyle="1" w:styleId="afffffff7">
    <w:name w:val="正文缩两字"/>
    <w:basedOn w:val="a2"/>
    <w:next w:val="a2"/>
    <w:qFormat/>
    <w:pPr>
      <w:widowControl/>
      <w:tabs>
        <w:tab w:val="left" w:pos="840"/>
      </w:tabs>
      <w:spacing w:afterLines="50"/>
      <w:ind w:left="840" w:firstLineChars="0" w:firstLine="0"/>
      <w:jc w:val="left"/>
    </w:pPr>
    <w:rPr>
      <w:rFonts w:ascii="Times New Roman" w:cs="Times New Roman"/>
      <w:kern w:val="0"/>
      <w:szCs w:val="24"/>
    </w:rPr>
  </w:style>
  <w:style w:type="character" w:customStyle="1" w:styleId="2Char1">
    <w:name w:val="正文文本 2 Char"/>
    <w:basedOn w:val="a3"/>
    <w:link w:val="26"/>
    <w:qFormat/>
    <w:rPr>
      <w:rFonts w:ascii="宋体" w:eastAsia="宋体" w:hAnsi="宋体" w:cs="Times New Roman"/>
      <w:sz w:val="24"/>
      <w:szCs w:val="24"/>
    </w:rPr>
  </w:style>
  <w:style w:type="character" w:customStyle="1" w:styleId="3Char0">
    <w:name w:val="正文文本 3 Char"/>
    <w:basedOn w:val="a3"/>
    <w:link w:val="35"/>
    <w:semiHidden/>
    <w:qFormat/>
    <w:rPr>
      <w:rFonts w:ascii="宋体" w:eastAsia="宋体" w:hAnsi="宋体" w:cs="Times New Roman"/>
      <w:sz w:val="16"/>
      <w:szCs w:val="16"/>
    </w:rPr>
  </w:style>
  <w:style w:type="character" w:customStyle="1" w:styleId="Charffa">
    <w:name w:val="正文文本 Char"/>
    <w:basedOn w:val="a3"/>
    <w:qFormat/>
  </w:style>
  <w:style w:type="character" w:customStyle="1" w:styleId="Char14">
    <w:name w:val="正文文本 Char1"/>
    <w:rPr>
      <w:rFonts w:ascii="Times New Roman" w:eastAsia="宋体" w:hAnsi="Times New Roman" w:cs="Times New Roman"/>
      <w:szCs w:val="24"/>
    </w:rPr>
  </w:style>
  <w:style w:type="character" w:customStyle="1" w:styleId="1f5">
    <w:name w:val="正文文本 字符1"/>
    <w:basedOn w:val="a3"/>
    <w:uiPriority w:val="99"/>
    <w:semiHidden/>
  </w:style>
  <w:style w:type="character" w:customStyle="1" w:styleId="2Char0">
    <w:name w:val="正文文本缩进 2 Char"/>
    <w:basedOn w:val="a3"/>
    <w:link w:val="25"/>
    <w:uiPriority w:val="99"/>
    <w:semiHidden/>
    <w:rPr>
      <w:rFonts w:ascii="宋体" w:eastAsia="宋体" w:hAnsi="宋体" w:cs="Times New Roman"/>
      <w:sz w:val="24"/>
      <w:szCs w:val="24"/>
    </w:rPr>
  </w:style>
  <w:style w:type="character" w:customStyle="1" w:styleId="3Char1">
    <w:name w:val="正文文本缩进 3 Char"/>
    <w:basedOn w:val="a3"/>
    <w:link w:val="38"/>
    <w:uiPriority w:val="99"/>
    <w:semiHidden/>
    <w:rPr>
      <w:rFonts w:ascii="Arial" w:eastAsia="宋体" w:hAnsi="Arial"/>
      <w:sz w:val="16"/>
      <w:szCs w:val="16"/>
    </w:rPr>
  </w:style>
  <w:style w:type="paragraph" w:customStyle="1" w:styleId="afffffff8">
    <w:name w:val="注示头"/>
    <w:basedOn w:val="a2"/>
    <w:pPr>
      <w:pBdr>
        <w:top w:val="single" w:sz="4" w:space="1" w:color="000000"/>
      </w:pBdr>
      <w:autoSpaceDE w:val="0"/>
      <w:autoSpaceDN w:val="0"/>
      <w:adjustRightInd w:val="0"/>
      <w:ind w:firstLineChars="0" w:firstLine="0"/>
    </w:pPr>
    <w:rPr>
      <w:rFonts w:eastAsia="黑体" w:cs="Times New Roman"/>
      <w:snapToGrid w:val="0"/>
      <w:kern w:val="0"/>
      <w:sz w:val="18"/>
    </w:rPr>
  </w:style>
  <w:style w:type="paragraph" w:customStyle="1" w:styleId="afffffff9">
    <w:name w:val="注示文本"/>
    <w:basedOn w:val="a2"/>
    <w:qFormat/>
    <w:pPr>
      <w:pBdr>
        <w:bottom w:val="single" w:sz="4" w:space="1" w:color="000000"/>
      </w:pBdr>
      <w:autoSpaceDE w:val="0"/>
      <w:autoSpaceDN w:val="0"/>
      <w:adjustRightInd w:val="0"/>
      <w:ind w:firstLineChars="0" w:firstLine="360"/>
    </w:pPr>
    <w:rPr>
      <w:rFonts w:eastAsia="楷体_GB2312" w:cs="Times New Roman"/>
      <w:snapToGrid w:val="0"/>
      <w:kern w:val="0"/>
      <w:sz w:val="18"/>
      <w:szCs w:val="18"/>
    </w:rPr>
  </w:style>
  <w:style w:type="character" w:customStyle="1" w:styleId="Char0">
    <w:name w:val="注释标题 Char"/>
    <w:basedOn w:val="a3"/>
    <w:link w:val="a8"/>
    <w:semiHidden/>
    <w:qFormat/>
    <w:rPr>
      <w:rFonts w:ascii="宋体" w:eastAsia="宋体" w:hAnsi="宋体" w:cs="Times New Roman"/>
      <w:sz w:val="24"/>
      <w:szCs w:val="24"/>
    </w:rPr>
  </w:style>
  <w:style w:type="table" w:customStyle="1" w:styleId="330">
    <w:name w:val="自定网格33"/>
    <w:basedOn w:val="a4"/>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1">
    <w:name w:val="不明显强调2"/>
    <w:basedOn w:val="a3"/>
    <w:uiPriority w:val="19"/>
    <w:qFormat/>
    <w:rPr>
      <w:i/>
      <w:iCs/>
      <w:color w:val="404040" w:themeColor="text1" w:themeTint="BF"/>
    </w:rPr>
  </w:style>
  <w:style w:type="character" w:customStyle="1" w:styleId="2f2">
    <w:name w:val="明显强调2"/>
    <w:basedOn w:val="a3"/>
    <w:uiPriority w:val="21"/>
    <w:qFormat/>
    <w:rPr>
      <w:i/>
      <w:iCs/>
      <w:color w:val="4472C4" w:themeColor="accent1"/>
    </w:rPr>
  </w:style>
  <w:style w:type="character" w:customStyle="1" w:styleId="2f3">
    <w:name w:val="不明显参考2"/>
    <w:basedOn w:val="a3"/>
    <w:uiPriority w:val="31"/>
    <w:qFormat/>
    <w:rPr>
      <w:smallCaps/>
      <w:color w:val="595959" w:themeColor="text1" w:themeTint="A6"/>
    </w:rPr>
  </w:style>
  <w:style w:type="character" w:customStyle="1" w:styleId="2f4">
    <w:name w:val="明显参考2"/>
    <w:basedOn w:val="a3"/>
    <w:uiPriority w:val="32"/>
    <w:qFormat/>
    <w:rPr>
      <w:b/>
      <w:bCs/>
      <w:smallCaps/>
      <w:color w:val="4472C4" w:themeColor="accent1"/>
      <w:spacing w:val="5"/>
    </w:rPr>
  </w:style>
  <w:style w:type="character" w:customStyle="1" w:styleId="2f5">
    <w:name w:val="书籍标题2"/>
    <w:basedOn w:val="a3"/>
    <w:uiPriority w:val="33"/>
    <w:qFormat/>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A7B5C-3438-48B7-B4D2-BD64BB5D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稳 张</dc:creator>
  <cp:lastModifiedBy>ASUS</cp:lastModifiedBy>
  <cp:revision>3</cp:revision>
  <dcterms:created xsi:type="dcterms:W3CDTF">2024-06-12T06:43:00Z</dcterms:created>
  <dcterms:modified xsi:type="dcterms:W3CDTF">2024-06-12T06:54:00Z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8002B176B98442C680086E799ED82053_12</vt:lpwstr>
  </property>
</Properties>
</file>