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123" w:rsidRDefault="00E454BA">
      <w:pPr>
        <w:pStyle w:val="YL"/>
        <w:rPr>
          <w:sz w:val="52"/>
          <w:szCs w:val="44"/>
        </w:rPr>
      </w:pPr>
      <w:r>
        <w:rPr>
          <w:rFonts w:hint="eastAsia"/>
          <w:sz w:val="52"/>
          <w:szCs w:val="44"/>
        </w:rPr>
        <w:t>门诊病历打印机项目</w:t>
      </w:r>
    </w:p>
    <w:p w:rsidR="00666123" w:rsidRDefault="00747454">
      <w:pPr>
        <w:pStyle w:val="1"/>
        <w:jc w:val="left"/>
      </w:pPr>
      <w:r>
        <w:rPr>
          <w:rFonts w:hint="eastAsia"/>
        </w:rPr>
        <w:t>拟采购的货物清单</w:t>
      </w:r>
    </w:p>
    <w:tbl>
      <w:tblPr>
        <w:tblStyle w:val="affff0"/>
        <w:tblW w:w="0" w:type="auto"/>
        <w:jc w:val="center"/>
        <w:tblLook w:val="04A0" w:firstRow="1" w:lastRow="0" w:firstColumn="1" w:lastColumn="0" w:noHBand="0" w:noVBand="1"/>
      </w:tblPr>
      <w:tblGrid>
        <w:gridCol w:w="752"/>
        <w:gridCol w:w="1511"/>
        <w:gridCol w:w="3790"/>
        <w:gridCol w:w="1285"/>
        <w:gridCol w:w="958"/>
      </w:tblGrid>
      <w:tr w:rsidR="00666123">
        <w:trPr>
          <w:trHeight w:val="285"/>
          <w:jc w:val="center"/>
        </w:trPr>
        <w:tc>
          <w:tcPr>
            <w:tcW w:w="752" w:type="dxa"/>
            <w:vAlign w:val="center"/>
          </w:tcPr>
          <w:p w:rsidR="00666123" w:rsidRDefault="00747454">
            <w:pPr>
              <w:pStyle w:val="ae"/>
              <w:jc w:val="center"/>
            </w:pPr>
            <w:r>
              <w:rPr>
                <w:rFonts w:hint="eastAsia"/>
              </w:rPr>
              <w:t>序号</w:t>
            </w:r>
          </w:p>
        </w:tc>
        <w:tc>
          <w:tcPr>
            <w:tcW w:w="1511" w:type="dxa"/>
            <w:vAlign w:val="center"/>
          </w:tcPr>
          <w:p w:rsidR="00666123" w:rsidRDefault="00E454BA">
            <w:pPr>
              <w:pStyle w:val="ae"/>
              <w:jc w:val="center"/>
              <w:rPr>
                <w:rFonts w:hint="eastAsia"/>
              </w:rPr>
            </w:pPr>
            <w:r>
              <w:rPr>
                <w:rFonts w:hint="eastAsia"/>
              </w:rPr>
              <w:t>型号</w:t>
            </w:r>
          </w:p>
        </w:tc>
        <w:tc>
          <w:tcPr>
            <w:tcW w:w="3790" w:type="dxa"/>
            <w:vAlign w:val="center"/>
          </w:tcPr>
          <w:p w:rsidR="00666123" w:rsidRDefault="00747454">
            <w:pPr>
              <w:pStyle w:val="ae"/>
              <w:jc w:val="center"/>
            </w:pPr>
            <w:r>
              <w:rPr>
                <w:rFonts w:hint="eastAsia"/>
              </w:rPr>
              <w:t>功能描述</w:t>
            </w:r>
          </w:p>
        </w:tc>
        <w:tc>
          <w:tcPr>
            <w:tcW w:w="1285" w:type="dxa"/>
            <w:vAlign w:val="center"/>
          </w:tcPr>
          <w:p w:rsidR="00666123" w:rsidRDefault="00747454">
            <w:pPr>
              <w:pStyle w:val="ae"/>
              <w:jc w:val="center"/>
            </w:pPr>
            <w:r>
              <w:rPr>
                <w:rFonts w:hint="eastAsia"/>
              </w:rPr>
              <w:t>数量</w:t>
            </w:r>
          </w:p>
        </w:tc>
        <w:tc>
          <w:tcPr>
            <w:tcW w:w="958" w:type="dxa"/>
            <w:vAlign w:val="center"/>
          </w:tcPr>
          <w:p w:rsidR="00666123" w:rsidRDefault="00747454">
            <w:pPr>
              <w:pStyle w:val="ae"/>
              <w:jc w:val="center"/>
            </w:pPr>
            <w:r>
              <w:rPr>
                <w:rFonts w:hint="eastAsia"/>
              </w:rPr>
              <w:t>单位</w:t>
            </w:r>
          </w:p>
        </w:tc>
      </w:tr>
      <w:tr w:rsidR="00666123">
        <w:trPr>
          <w:trHeight w:val="285"/>
          <w:jc w:val="center"/>
        </w:trPr>
        <w:tc>
          <w:tcPr>
            <w:tcW w:w="752" w:type="dxa"/>
            <w:noWrap/>
            <w:vAlign w:val="center"/>
          </w:tcPr>
          <w:p w:rsidR="00666123" w:rsidRDefault="00747454">
            <w:pPr>
              <w:pStyle w:val="ae"/>
              <w:jc w:val="center"/>
            </w:pPr>
            <w:r>
              <w:rPr>
                <w:rFonts w:hint="eastAsia"/>
              </w:rPr>
              <w:t>1</w:t>
            </w:r>
          </w:p>
        </w:tc>
        <w:tc>
          <w:tcPr>
            <w:tcW w:w="1511" w:type="dxa"/>
            <w:noWrap/>
            <w:vAlign w:val="center"/>
          </w:tcPr>
          <w:p w:rsidR="00E454BA" w:rsidRDefault="00E454BA" w:rsidP="00E454BA">
            <w:pPr>
              <w:pStyle w:val="ae"/>
            </w:pPr>
            <w:r>
              <w:rPr>
                <w:rFonts w:hint="eastAsia"/>
              </w:rPr>
              <w:t>佳能</w:t>
            </w:r>
          </w:p>
          <w:p w:rsidR="00666123" w:rsidRDefault="00E454BA" w:rsidP="00E454BA">
            <w:pPr>
              <w:pStyle w:val="ae"/>
              <w:rPr>
                <w:rFonts w:hint="eastAsia"/>
              </w:rPr>
            </w:pPr>
            <w:r>
              <w:t>LBP2900+</w:t>
            </w:r>
          </w:p>
        </w:tc>
        <w:tc>
          <w:tcPr>
            <w:tcW w:w="3790" w:type="dxa"/>
            <w:vAlign w:val="center"/>
          </w:tcPr>
          <w:p w:rsidR="00666123" w:rsidRDefault="00E454BA">
            <w:pPr>
              <w:pStyle w:val="ae"/>
              <w:jc w:val="center"/>
            </w:pPr>
            <w:r>
              <w:rPr>
                <w:rFonts w:ascii="Arial" w:hAnsi="Arial" w:cs="Arial"/>
                <w:color w:val="111111"/>
                <w:sz w:val="21"/>
                <w:shd w:val="clear" w:color="auto" w:fill="FFFFFF"/>
              </w:rPr>
              <w:t>打印分辨率：</w:t>
            </w:r>
            <w:r>
              <w:rPr>
                <w:rFonts w:ascii="Arial" w:hAnsi="Arial" w:cs="Arial"/>
                <w:color w:val="111111"/>
                <w:sz w:val="21"/>
                <w:shd w:val="clear" w:color="auto" w:fill="FFFFFF"/>
              </w:rPr>
              <w:t>2400*600dpi</w:t>
            </w:r>
            <w:r>
              <w:rPr>
                <w:rFonts w:ascii="Arial" w:hAnsi="Arial" w:cs="Arial"/>
                <w:color w:val="111111"/>
                <w:sz w:val="21"/>
              </w:rPr>
              <w:br/>
            </w:r>
            <w:r>
              <w:rPr>
                <w:rFonts w:ascii="Arial" w:hAnsi="Arial" w:cs="Arial"/>
                <w:color w:val="111111"/>
                <w:sz w:val="21"/>
                <w:shd w:val="clear" w:color="auto" w:fill="FFFFFF"/>
              </w:rPr>
              <w:t>打印尺寸：</w:t>
            </w:r>
            <w:r>
              <w:rPr>
                <w:rFonts w:ascii="Arial" w:hAnsi="Arial" w:cs="Arial"/>
                <w:color w:val="111111"/>
                <w:sz w:val="21"/>
                <w:shd w:val="clear" w:color="auto" w:fill="FFFFFF"/>
              </w:rPr>
              <w:t>A4</w:t>
            </w:r>
            <w:r>
              <w:rPr>
                <w:rFonts w:ascii="Arial" w:hAnsi="Arial" w:cs="Arial"/>
                <w:color w:val="111111"/>
                <w:sz w:val="21"/>
              </w:rPr>
              <w:br/>
            </w:r>
            <w:r>
              <w:rPr>
                <w:rFonts w:ascii="Arial" w:hAnsi="Arial" w:cs="Arial"/>
                <w:color w:val="111111"/>
                <w:sz w:val="21"/>
                <w:shd w:val="clear" w:color="auto" w:fill="FFFFFF"/>
              </w:rPr>
              <w:t>打印速度：</w:t>
            </w:r>
            <w:r>
              <w:rPr>
                <w:rFonts w:ascii="Arial" w:hAnsi="Arial" w:cs="Arial"/>
                <w:color w:val="111111"/>
                <w:sz w:val="21"/>
                <w:shd w:val="clear" w:color="auto" w:fill="FFFFFF"/>
              </w:rPr>
              <w:t>14</w:t>
            </w:r>
            <w:r>
              <w:rPr>
                <w:rFonts w:ascii="Arial" w:hAnsi="Arial" w:cs="Arial"/>
                <w:color w:val="111111"/>
                <w:sz w:val="21"/>
                <w:shd w:val="clear" w:color="auto" w:fill="FFFFFF"/>
              </w:rPr>
              <w:t>页</w:t>
            </w:r>
            <w:r>
              <w:rPr>
                <w:rFonts w:ascii="Arial" w:hAnsi="Arial" w:cs="Arial"/>
                <w:color w:val="111111"/>
                <w:sz w:val="21"/>
                <w:shd w:val="clear" w:color="auto" w:fill="FFFFFF"/>
              </w:rPr>
              <w:t>/</w:t>
            </w:r>
            <w:r>
              <w:rPr>
                <w:rFonts w:ascii="Arial" w:hAnsi="Arial" w:cs="Arial"/>
                <w:color w:val="111111"/>
                <w:sz w:val="21"/>
                <w:shd w:val="clear" w:color="auto" w:fill="FFFFFF"/>
              </w:rPr>
              <w:t>分</w:t>
            </w:r>
            <w:r>
              <w:rPr>
                <w:rFonts w:ascii="Arial" w:hAnsi="Arial" w:cs="Arial"/>
                <w:color w:val="111111"/>
                <w:sz w:val="21"/>
              </w:rPr>
              <w:br/>
            </w:r>
            <w:r>
              <w:rPr>
                <w:rFonts w:ascii="Arial" w:hAnsi="Arial" w:cs="Arial"/>
                <w:color w:val="111111"/>
                <w:sz w:val="21"/>
                <w:shd w:val="clear" w:color="auto" w:fill="FFFFFF"/>
              </w:rPr>
              <w:t>内存：</w:t>
            </w:r>
            <w:r>
              <w:rPr>
                <w:rFonts w:ascii="Arial" w:hAnsi="Arial" w:cs="Arial"/>
                <w:color w:val="111111"/>
                <w:sz w:val="21"/>
                <w:shd w:val="clear" w:color="auto" w:fill="FFFFFF"/>
              </w:rPr>
              <w:t>2MB</w:t>
            </w:r>
            <w:r>
              <w:rPr>
                <w:rFonts w:ascii="Arial" w:hAnsi="Arial" w:cs="Arial"/>
                <w:color w:val="111111"/>
                <w:sz w:val="21"/>
              </w:rPr>
              <w:br/>
            </w:r>
            <w:r>
              <w:rPr>
                <w:rFonts w:ascii="Arial" w:hAnsi="Arial" w:cs="Arial"/>
                <w:color w:val="111111"/>
                <w:sz w:val="21"/>
                <w:shd w:val="clear" w:color="auto" w:fill="FFFFFF"/>
              </w:rPr>
              <w:t>接口：</w:t>
            </w:r>
            <w:r>
              <w:rPr>
                <w:rFonts w:ascii="Arial" w:hAnsi="Arial" w:cs="Arial"/>
                <w:color w:val="111111"/>
                <w:sz w:val="21"/>
                <w:shd w:val="clear" w:color="auto" w:fill="FFFFFF"/>
              </w:rPr>
              <w:t>USB2.0</w:t>
            </w:r>
            <w:r>
              <w:rPr>
                <w:rFonts w:ascii="Arial" w:hAnsi="Arial" w:cs="Arial"/>
                <w:color w:val="111111"/>
                <w:sz w:val="21"/>
              </w:rPr>
              <w:br/>
            </w:r>
            <w:r>
              <w:rPr>
                <w:rFonts w:ascii="Arial" w:hAnsi="Arial" w:cs="Arial"/>
                <w:color w:val="111111"/>
                <w:sz w:val="21"/>
                <w:shd w:val="clear" w:color="auto" w:fill="FFFFFF"/>
              </w:rPr>
              <w:t>耗材：</w:t>
            </w:r>
            <w:r>
              <w:rPr>
                <w:rFonts w:ascii="Arial" w:hAnsi="Arial" w:cs="Arial"/>
                <w:color w:val="111111"/>
                <w:sz w:val="21"/>
                <w:shd w:val="clear" w:color="auto" w:fill="FFFFFF"/>
              </w:rPr>
              <w:t>CRG303</w:t>
            </w:r>
            <w:r>
              <w:rPr>
                <w:rFonts w:ascii="Arial" w:hAnsi="Arial" w:cs="Arial"/>
                <w:color w:val="111111"/>
                <w:sz w:val="21"/>
              </w:rPr>
              <w:br/>
            </w:r>
            <w:r>
              <w:rPr>
                <w:rFonts w:ascii="Arial" w:hAnsi="Arial" w:cs="Arial"/>
                <w:color w:val="111111"/>
                <w:sz w:val="21"/>
                <w:shd w:val="clear" w:color="auto" w:fill="FFFFFF"/>
              </w:rPr>
              <w:t>硬件</w:t>
            </w:r>
            <w:r>
              <w:rPr>
                <w:rFonts w:ascii="Arial" w:hAnsi="Arial" w:cs="Arial"/>
                <w:color w:val="111111"/>
                <w:sz w:val="21"/>
                <w:shd w:val="clear" w:color="auto" w:fill="FFFFFF"/>
              </w:rPr>
              <w:t>ID</w:t>
            </w:r>
            <w:r>
              <w:rPr>
                <w:rFonts w:ascii="Arial" w:hAnsi="Arial" w:cs="Arial"/>
                <w:color w:val="111111"/>
                <w:sz w:val="21"/>
                <w:shd w:val="clear" w:color="auto" w:fill="FFFFFF"/>
              </w:rPr>
              <w:t>：</w:t>
            </w:r>
            <w:r>
              <w:rPr>
                <w:rFonts w:ascii="Arial" w:hAnsi="Arial" w:cs="Arial"/>
                <w:color w:val="111111"/>
                <w:sz w:val="21"/>
                <w:shd w:val="clear" w:color="auto" w:fill="FFFFFF"/>
              </w:rPr>
              <w:t>USBPRINT\CanonLBP3000172A</w:t>
            </w:r>
          </w:p>
        </w:tc>
        <w:tc>
          <w:tcPr>
            <w:tcW w:w="1285" w:type="dxa"/>
            <w:noWrap/>
            <w:vAlign w:val="center"/>
          </w:tcPr>
          <w:p w:rsidR="00666123" w:rsidRDefault="00E454BA">
            <w:pPr>
              <w:pStyle w:val="ae"/>
              <w:jc w:val="center"/>
            </w:pPr>
            <w:r>
              <w:t>15</w:t>
            </w:r>
          </w:p>
        </w:tc>
        <w:tc>
          <w:tcPr>
            <w:tcW w:w="958" w:type="dxa"/>
            <w:noWrap/>
            <w:vAlign w:val="center"/>
          </w:tcPr>
          <w:p w:rsidR="00666123" w:rsidRDefault="00747454">
            <w:pPr>
              <w:pStyle w:val="ae"/>
              <w:jc w:val="center"/>
            </w:pPr>
            <w:r>
              <w:rPr>
                <w:rFonts w:hint="eastAsia"/>
              </w:rPr>
              <w:t>台</w:t>
            </w:r>
          </w:p>
        </w:tc>
      </w:tr>
    </w:tbl>
    <w:p w:rsidR="00666123" w:rsidRDefault="00747454">
      <w:pPr>
        <w:pStyle w:val="1"/>
        <w:jc w:val="left"/>
      </w:pPr>
      <w:r>
        <w:rPr>
          <w:rFonts w:hint="eastAsia"/>
        </w:rPr>
        <w:t>详细技术要求</w:t>
      </w:r>
    </w:p>
    <w:p w:rsidR="00666123" w:rsidRDefault="00F04517">
      <w:pPr>
        <w:pStyle w:val="22"/>
      </w:pPr>
      <w:r>
        <w:rPr>
          <w:rFonts w:hint="eastAsia"/>
        </w:rPr>
        <w:t>佳能</w:t>
      </w:r>
      <w:r>
        <w:rPr>
          <w:rFonts w:hint="eastAsia"/>
        </w:rPr>
        <w:t>L</w:t>
      </w:r>
      <w:r>
        <w:t>BP2900+</w:t>
      </w:r>
      <w:r>
        <w:rPr>
          <w:rFonts w:hint="eastAsia"/>
        </w:rPr>
        <w:t>打印机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1772"/>
        <w:gridCol w:w="5583"/>
      </w:tblGrid>
      <w:tr w:rsidR="00F04517" w:rsidTr="00F04517">
        <w:trPr>
          <w:trHeight w:val="285"/>
        </w:trPr>
        <w:tc>
          <w:tcPr>
            <w:tcW w:w="567" w:type="pct"/>
            <w:vMerge w:val="restart"/>
            <w:shd w:val="clear" w:color="auto" w:fill="auto"/>
            <w:vAlign w:val="center"/>
          </w:tcPr>
          <w:p w:rsidR="00F04517" w:rsidRDefault="00F04517" w:rsidP="00F04517">
            <w:pPr>
              <w:pStyle w:val="ae"/>
              <w:jc w:val="center"/>
            </w:pPr>
            <w:r>
              <w:t>总体参数</w:t>
            </w:r>
          </w:p>
          <w:p w:rsidR="00F04517" w:rsidRDefault="00F04517" w:rsidP="00F04517">
            <w:pPr>
              <w:pStyle w:val="ae"/>
              <w:jc w:val="center"/>
            </w:pPr>
          </w:p>
        </w:tc>
        <w:tc>
          <w:tcPr>
            <w:tcW w:w="1068" w:type="pct"/>
            <w:shd w:val="clear" w:color="auto" w:fill="auto"/>
            <w:vAlign w:val="center"/>
          </w:tcPr>
          <w:p w:rsidR="00F04517" w:rsidRDefault="00F04517" w:rsidP="00F04517">
            <w:pPr>
              <w:widowControl/>
              <w:spacing w:line="240" w:lineRule="auto"/>
              <w:ind w:firstLineChars="0" w:firstLine="0"/>
              <w:jc w:val="center"/>
              <w:rPr>
                <w:rFonts w:ascii="-webkit-standard" w:hAnsi="-webkit-standard"/>
                <w:color w:val="555555"/>
                <w:kern w:val="0"/>
                <w:sz w:val="21"/>
              </w:rPr>
            </w:pPr>
            <w:r>
              <w:rPr>
                <w:rFonts w:ascii="-webkit-standard" w:hAnsi="-webkit-standard"/>
                <w:color w:val="555555"/>
                <w:sz w:val="21"/>
              </w:rPr>
              <w:t>型号</w:t>
            </w: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t>LBP2900</w:t>
            </w:r>
            <w:r>
              <w:rPr>
                <w:rStyle w:val="fkadd"/>
                <w:position w:val="3"/>
                <w:sz w:val="12"/>
                <w:szCs w:val="12"/>
              </w:rPr>
              <w:t>+</w:t>
            </w:r>
          </w:p>
        </w:tc>
      </w:tr>
      <w:tr w:rsidR="00F04517" w:rsidTr="00F04517">
        <w:trPr>
          <w:trHeight w:val="285"/>
        </w:trPr>
        <w:tc>
          <w:tcPr>
            <w:tcW w:w="567" w:type="pct"/>
            <w:vMerge/>
            <w:shd w:val="clear" w:color="auto" w:fill="auto"/>
            <w:vAlign w:val="center"/>
          </w:tcPr>
          <w:p w:rsidR="00F04517" w:rsidRDefault="00F04517" w:rsidP="00F04517">
            <w:pPr>
              <w:pStyle w:val="ae"/>
              <w:jc w:val="center"/>
            </w:pPr>
          </w:p>
        </w:tc>
        <w:tc>
          <w:tcPr>
            <w:tcW w:w="1068" w:type="pct"/>
            <w:shd w:val="clear" w:color="auto" w:fill="auto"/>
            <w:vAlign w:val="center"/>
          </w:tcPr>
          <w:p w:rsidR="00F04517" w:rsidRDefault="00F04517" w:rsidP="00F04517">
            <w:pPr>
              <w:ind w:firstLine="420"/>
              <w:jc w:val="left"/>
              <w:rPr>
                <w:rFonts w:ascii="-webkit-standard" w:hAnsi="-webkit-standard"/>
                <w:color w:val="555555"/>
                <w:sz w:val="21"/>
              </w:rPr>
            </w:pPr>
            <w:r>
              <w:rPr>
                <w:rFonts w:ascii="-webkit-standard" w:hAnsi="-webkit-standard"/>
                <w:color w:val="555555"/>
                <w:sz w:val="21"/>
              </w:rPr>
              <w:t>打印速度</w:t>
            </w:r>
            <w:r>
              <w:rPr>
                <w:rFonts w:ascii="-webkit-standard" w:hAnsi="-webkit-standard"/>
                <w:color w:val="555555"/>
                <w:sz w:val="17"/>
                <w:szCs w:val="17"/>
                <w:vertAlign w:val="superscript"/>
              </w:rPr>
              <w:t>*1</w:t>
            </w: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t>14</w:t>
            </w:r>
            <w:r>
              <w:rPr>
                <w:rFonts w:ascii="-webkit-standard" w:hAnsi="-webkit-standard"/>
                <w:color w:val="555555"/>
                <w:sz w:val="21"/>
              </w:rPr>
              <w:t>页</w:t>
            </w:r>
            <w:r>
              <w:rPr>
                <w:rFonts w:ascii="-webkit-standard" w:hAnsi="-webkit-standard"/>
                <w:color w:val="555555"/>
                <w:sz w:val="21"/>
              </w:rPr>
              <w:t>/</w:t>
            </w:r>
            <w:r>
              <w:rPr>
                <w:rFonts w:ascii="-webkit-standard" w:hAnsi="-webkit-standard"/>
                <w:color w:val="555555"/>
                <w:sz w:val="21"/>
              </w:rPr>
              <w:t>分钟</w:t>
            </w:r>
            <w:r>
              <w:rPr>
                <w:rFonts w:ascii="-webkit-standard" w:hAnsi="-webkit-standard"/>
                <w:color w:val="555555"/>
                <w:sz w:val="21"/>
              </w:rPr>
              <w:t xml:space="preserve"> (A4)</w:t>
            </w:r>
          </w:p>
        </w:tc>
      </w:tr>
      <w:tr w:rsidR="00F04517" w:rsidTr="00F04517">
        <w:trPr>
          <w:trHeight w:val="285"/>
        </w:trPr>
        <w:tc>
          <w:tcPr>
            <w:tcW w:w="567" w:type="pct"/>
            <w:vMerge/>
            <w:shd w:val="clear" w:color="auto" w:fill="auto"/>
            <w:vAlign w:val="center"/>
          </w:tcPr>
          <w:p w:rsidR="00F04517" w:rsidRDefault="00F04517" w:rsidP="00F04517">
            <w:pPr>
              <w:pStyle w:val="ae"/>
              <w:jc w:val="center"/>
            </w:pPr>
          </w:p>
        </w:tc>
        <w:tc>
          <w:tcPr>
            <w:tcW w:w="1068" w:type="pct"/>
            <w:shd w:val="clear" w:color="auto" w:fill="auto"/>
            <w:vAlign w:val="center"/>
          </w:tcPr>
          <w:p w:rsidR="00F04517" w:rsidRDefault="00F04517" w:rsidP="00F04517">
            <w:pPr>
              <w:ind w:firstLine="420"/>
              <w:jc w:val="left"/>
              <w:rPr>
                <w:rFonts w:ascii="-webkit-standard" w:hAnsi="-webkit-standard"/>
                <w:color w:val="555555"/>
                <w:sz w:val="21"/>
              </w:rPr>
            </w:pPr>
            <w:r>
              <w:rPr>
                <w:rFonts w:ascii="-webkit-standard" w:hAnsi="-webkit-standard"/>
                <w:color w:val="555555"/>
                <w:sz w:val="21"/>
              </w:rPr>
              <w:t>打印分辨率</w:t>
            </w:r>
            <w:r>
              <w:rPr>
                <w:rStyle w:val="apple-converted-space"/>
                <w:rFonts w:ascii="-webkit-standard" w:hAnsi="-webkit-standard"/>
                <w:color w:val="555555"/>
                <w:sz w:val="21"/>
              </w:rPr>
              <w:t> </w:t>
            </w:r>
            <w:r>
              <w:rPr>
                <w:rFonts w:ascii="-webkit-standard" w:hAnsi="-webkit-standard"/>
                <w:color w:val="555555"/>
                <w:sz w:val="17"/>
                <w:szCs w:val="17"/>
                <w:vertAlign w:val="superscript"/>
              </w:rPr>
              <w:t>*2</w:t>
            </w: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t>600dpi×600dpi</w:t>
            </w:r>
          </w:p>
        </w:tc>
      </w:tr>
      <w:tr w:rsidR="00F04517" w:rsidTr="00F04517">
        <w:trPr>
          <w:trHeight w:val="285"/>
        </w:trPr>
        <w:tc>
          <w:tcPr>
            <w:tcW w:w="567" w:type="pct"/>
            <w:vMerge/>
            <w:shd w:val="clear" w:color="auto" w:fill="auto"/>
            <w:vAlign w:val="center"/>
          </w:tcPr>
          <w:p w:rsidR="00F04517" w:rsidRDefault="00F04517" w:rsidP="00F04517">
            <w:pPr>
              <w:pStyle w:val="ae"/>
              <w:jc w:val="center"/>
            </w:pPr>
          </w:p>
        </w:tc>
        <w:tc>
          <w:tcPr>
            <w:tcW w:w="1068" w:type="pct"/>
            <w:shd w:val="clear" w:color="auto" w:fill="auto"/>
            <w:vAlign w:val="center"/>
          </w:tcPr>
          <w:p w:rsidR="00F04517" w:rsidRDefault="00F04517" w:rsidP="00F04517">
            <w:pPr>
              <w:ind w:firstLine="420"/>
              <w:jc w:val="left"/>
              <w:rPr>
                <w:rFonts w:ascii="-webkit-standard" w:hAnsi="-webkit-standard"/>
                <w:color w:val="555555"/>
                <w:sz w:val="21"/>
              </w:rPr>
            </w:pPr>
            <w:r>
              <w:rPr>
                <w:rFonts w:ascii="-webkit-standard" w:hAnsi="-webkit-standard"/>
                <w:color w:val="555555"/>
                <w:sz w:val="21"/>
              </w:rPr>
              <w:t>打印语言</w:t>
            </w: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t>CAPT</w:t>
            </w:r>
          </w:p>
        </w:tc>
      </w:tr>
      <w:tr w:rsidR="00F04517" w:rsidTr="00F04517">
        <w:trPr>
          <w:trHeight w:val="285"/>
        </w:trPr>
        <w:tc>
          <w:tcPr>
            <w:tcW w:w="567" w:type="pct"/>
            <w:vMerge/>
            <w:shd w:val="clear" w:color="auto" w:fill="auto"/>
            <w:vAlign w:val="center"/>
          </w:tcPr>
          <w:p w:rsidR="00F04517" w:rsidRDefault="00F04517" w:rsidP="00F04517">
            <w:pPr>
              <w:pStyle w:val="ae"/>
              <w:jc w:val="center"/>
            </w:pPr>
          </w:p>
        </w:tc>
        <w:tc>
          <w:tcPr>
            <w:tcW w:w="1068" w:type="pct"/>
            <w:shd w:val="clear" w:color="auto" w:fill="auto"/>
            <w:vAlign w:val="center"/>
          </w:tcPr>
          <w:p w:rsidR="00F04517" w:rsidRDefault="00F04517" w:rsidP="00F04517">
            <w:pPr>
              <w:ind w:firstLine="420"/>
              <w:jc w:val="left"/>
              <w:rPr>
                <w:rFonts w:ascii="-webkit-standard" w:hAnsi="-webkit-standard"/>
                <w:color w:val="555555"/>
                <w:sz w:val="21"/>
              </w:rPr>
            </w:pPr>
            <w:r>
              <w:rPr>
                <w:rFonts w:ascii="-webkit-standard" w:hAnsi="-webkit-standard"/>
                <w:color w:val="555555"/>
                <w:sz w:val="21"/>
              </w:rPr>
              <w:t>预热时间</w:t>
            </w:r>
            <w:r>
              <w:rPr>
                <w:rFonts w:ascii="-webkit-standard" w:hAnsi="-webkit-standard"/>
                <w:color w:val="555555"/>
                <w:sz w:val="17"/>
                <w:szCs w:val="17"/>
                <w:vertAlign w:val="superscript"/>
              </w:rPr>
              <w:t>*3</w:t>
            </w:r>
            <w:r>
              <w:rPr>
                <w:rFonts w:ascii="-webkit-standard" w:hAnsi="-webkit-standard"/>
                <w:color w:val="555555"/>
                <w:sz w:val="21"/>
              </w:rPr>
              <w:br/>
              <w:t>(</w:t>
            </w:r>
            <w:r>
              <w:rPr>
                <w:rFonts w:ascii="-webkit-standard" w:hAnsi="-webkit-standard"/>
                <w:color w:val="555555"/>
                <w:sz w:val="21"/>
              </w:rPr>
              <w:t>从电源开启到就绪状态</w:t>
            </w:r>
            <w:r>
              <w:rPr>
                <w:rFonts w:ascii="-webkit-standard" w:hAnsi="-webkit-standard"/>
                <w:color w:val="555555"/>
                <w:sz w:val="21"/>
              </w:rPr>
              <w:t>)</w:t>
            </w: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t>约</w:t>
            </w:r>
            <w:r>
              <w:rPr>
                <w:rFonts w:ascii="-webkit-standard" w:hAnsi="-webkit-standard"/>
                <w:color w:val="555555"/>
                <w:sz w:val="21"/>
              </w:rPr>
              <w:t>10</w:t>
            </w:r>
            <w:r>
              <w:rPr>
                <w:rFonts w:ascii="-webkit-standard" w:hAnsi="-webkit-standard"/>
                <w:color w:val="555555"/>
                <w:sz w:val="21"/>
              </w:rPr>
              <w:t>秒或更少</w:t>
            </w:r>
          </w:p>
        </w:tc>
      </w:tr>
      <w:tr w:rsidR="00F04517" w:rsidTr="00F04517">
        <w:trPr>
          <w:trHeight w:val="285"/>
        </w:trPr>
        <w:tc>
          <w:tcPr>
            <w:tcW w:w="567" w:type="pct"/>
            <w:vMerge/>
            <w:shd w:val="clear" w:color="auto" w:fill="auto"/>
            <w:vAlign w:val="center"/>
          </w:tcPr>
          <w:p w:rsidR="00F04517" w:rsidRDefault="00F04517" w:rsidP="00F04517">
            <w:pPr>
              <w:pStyle w:val="ae"/>
              <w:jc w:val="center"/>
            </w:pPr>
          </w:p>
        </w:tc>
        <w:tc>
          <w:tcPr>
            <w:tcW w:w="1068" w:type="pct"/>
            <w:shd w:val="clear" w:color="auto" w:fill="auto"/>
            <w:vAlign w:val="center"/>
          </w:tcPr>
          <w:p w:rsidR="00F04517" w:rsidRDefault="00F04517" w:rsidP="00F04517">
            <w:pPr>
              <w:ind w:firstLine="420"/>
              <w:jc w:val="left"/>
              <w:rPr>
                <w:rFonts w:ascii="-webkit-standard" w:hAnsi="-webkit-standard"/>
                <w:color w:val="555555"/>
                <w:sz w:val="21"/>
              </w:rPr>
            </w:pPr>
            <w:r>
              <w:rPr>
                <w:rFonts w:ascii="-webkit-standard" w:hAnsi="-webkit-standard"/>
                <w:color w:val="555555"/>
                <w:sz w:val="21"/>
              </w:rPr>
              <w:t>首页打印</w:t>
            </w:r>
            <w:r>
              <w:rPr>
                <w:rFonts w:ascii="-webkit-standard" w:hAnsi="-webkit-standard"/>
                <w:color w:val="555555"/>
                <w:sz w:val="17"/>
                <w:szCs w:val="17"/>
                <w:vertAlign w:val="superscript"/>
              </w:rPr>
              <w:t>*4</w:t>
            </w: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t xml:space="preserve">9.3 </w:t>
            </w:r>
            <w:r>
              <w:rPr>
                <w:rFonts w:ascii="-webkit-standard" w:hAnsi="-webkit-standard"/>
                <w:color w:val="555555"/>
                <w:sz w:val="21"/>
              </w:rPr>
              <w:t>秒或更低</w:t>
            </w:r>
            <w:r>
              <w:rPr>
                <w:rStyle w:val="apple-converted-space"/>
                <w:rFonts w:ascii="-webkit-standard" w:hAnsi="-webkit-standard"/>
                <w:color w:val="555555"/>
                <w:sz w:val="21"/>
              </w:rPr>
              <w:t> </w:t>
            </w:r>
          </w:p>
        </w:tc>
      </w:tr>
      <w:tr w:rsidR="00F04517" w:rsidTr="00F04517">
        <w:trPr>
          <w:trHeight w:val="285"/>
        </w:trPr>
        <w:tc>
          <w:tcPr>
            <w:tcW w:w="567" w:type="pct"/>
            <w:vMerge/>
            <w:shd w:val="clear" w:color="auto" w:fill="auto"/>
            <w:vAlign w:val="center"/>
          </w:tcPr>
          <w:p w:rsidR="00F04517" w:rsidRDefault="00F04517" w:rsidP="00F04517">
            <w:pPr>
              <w:pStyle w:val="ae"/>
              <w:jc w:val="center"/>
            </w:pPr>
          </w:p>
        </w:tc>
        <w:tc>
          <w:tcPr>
            <w:tcW w:w="1068" w:type="pct"/>
            <w:shd w:val="clear" w:color="auto" w:fill="auto"/>
            <w:vAlign w:val="center"/>
          </w:tcPr>
          <w:p w:rsidR="00F04517" w:rsidRDefault="00F04517" w:rsidP="00F04517">
            <w:pPr>
              <w:ind w:firstLine="420"/>
              <w:jc w:val="left"/>
              <w:rPr>
                <w:rFonts w:ascii="-webkit-standard" w:hAnsi="-webkit-standard"/>
                <w:color w:val="555555"/>
                <w:sz w:val="21"/>
              </w:rPr>
            </w:pPr>
            <w:r>
              <w:rPr>
                <w:rFonts w:ascii="-webkit-standard" w:hAnsi="-webkit-standard"/>
                <w:color w:val="555555"/>
                <w:sz w:val="21"/>
              </w:rPr>
              <w:t>耗材型号</w:t>
            </w: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t>CRG 303/CRG303 VP</w:t>
            </w:r>
          </w:p>
        </w:tc>
      </w:tr>
      <w:tr w:rsidR="00F04517" w:rsidTr="00F04517">
        <w:trPr>
          <w:trHeight w:val="285"/>
        </w:trPr>
        <w:tc>
          <w:tcPr>
            <w:tcW w:w="567" w:type="pct"/>
            <w:vMerge/>
            <w:shd w:val="clear" w:color="auto" w:fill="auto"/>
            <w:vAlign w:val="center"/>
          </w:tcPr>
          <w:p w:rsidR="00F04517" w:rsidRDefault="00F04517" w:rsidP="00F04517">
            <w:pPr>
              <w:pStyle w:val="ae"/>
              <w:jc w:val="center"/>
            </w:pPr>
          </w:p>
        </w:tc>
        <w:tc>
          <w:tcPr>
            <w:tcW w:w="1068" w:type="pct"/>
            <w:shd w:val="clear" w:color="auto" w:fill="auto"/>
            <w:vAlign w:val="center"/>
          </w:tcPr>
          <w:p w:rsidR="00F04517" w:rsidRDefault="00F04517" w:rsidP="00F04517">
            <w:pPr>
              <w:ind w:firstLine="420"/>
              <w:jc w:val="left"/>
              <w:rPr>
                <w:rFonts w:ascii="-webkit-standard" w:hAnsi="-webkit-standard"/>
                <w:color w:val="555555"/>
                <w:sz w:val="21"/>
              </w:rPr>
            </w:pPr>
            <w:r>
              <w:rPr>
                <w:rFonts w:ascii="-webkit-standard" w:hAnsi="-webkit-standard"/>
                <w:color w:val="555555"/>
                <w:sz w:val="21"/>
              </w:rPr>
              <w:t>耗材打印量</w:t>
            </w:r>
            <w:r>
              <w:rPr>
                <w:rFonts w:ascii="-webkit-standard" w:hAnsi="-webkit-standard"/>
                <w:color w:val="555555"/>
                <w:sz w:val="21"/>
              </w:rPr>
              <w:t>(</w:t>
            </w:r>
            <w:r>
              <w:rPr>
                <w:rFonts w:ascii="-webkit-standard" w:hAnsi="-webkit-standard"/>
                <w:color w:val="555555"/>
                <w:sz w:val="21"/>
              </w:rPr>
              <w:t>初始</w:t>
            </w:r>
            <w:r>
              <w:rPr>
                <w:rFonts w:ascii="-webkit-standard" w:hAnsi="-webkit-standard"/>
                <w:color w:val="555555"/>
                <w:sz w:val="21"/>
              </w:rPr>
              <w:t>)</w:t>
            </w:r>
            <w:r>
              <w:rPr>
                <w:rFonts w:ascii="-webkit-standard" w:hAnsi="-webkit-standard"/>
                <w:color w:val="555555"/>
                <w:sz w:val="17"/>
                <w:szCs w:val="17"/>
                <w:vertAlign w:val="superscript"/>
              </w:rPr>
              <w:t>*5</w:t>
            </w: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t>BK:2000</w:t>
            </w:r>
            <w:r>
              <w:rPr>
                <w:rFonts w:ascii="-webkit-standard" w:hAnsi="-webkit-standard"/>
                <w:color w:val="555555"/>
                <w:sz w:val="21"/>
              </w:rPr>
              <w:t>页</w:t>
            </w:r>
          </w:p>
        </w:tc>
      </w:tr>
      <w:tr w:rsidR="00F04517" w:rsidTr="00F04517">
        <w:trPr>
          <w:trHeight w:val="285"/>
        </w:trPr>
        <w:tc>
          <w:tcPr>
            <w:tcW w:w="567" w:type="pct"/>
            <w:vMerge/>
            <w:shd w:val="clear" w:color="auto" w:fill="auto"/>
            <w:vAlign w:val="center"/>
          </w:tcPr>
          <w:p w:rsidR="00F04517" w:rsidRDefault="00F04517" w:rsidP="00F04517">
            <w:pPr>
              <w:pStyle w:val="ae"/>
              <w:jc w:val="center"/>
            </w:pPr>
          </w:p>
        </w:tc>
        <w:tc>
          <w:tcPr>
            <w:tcW w:w="1068" w:type="pct"/>
            <w:shd w:val="clear" w:color="auto" w:fill="auto"/>
            <w:vAlign w:val="center"/>
          </w:tcPr>
          <w:p w:rsidR="00F04517" w:rsidRDefault="00F04517" w:rsidP="00F04517">
            <w:pPr>
              <w:ind w:firstLine="420"/>
              <w:jc w:val="left"/>
              <w:rPr>
                <w:rFonts w:ascii="-webkit-standard" w:hAnsi="-webkit-standard"/>
                <w:color w:val="555555"/>
                <w:sz w:val="21"/>
              </w:rPr>
            </w:pPr>
            <w:r>
              <w:rPr>
                <w:rFonts w:ascii="-webkit-standard" w:hAnsi="-webkit-standard"/>
                <w:color w:val="555555"/>
                <w:sz w:val="21"/>
              </w:rPr>
              <w:t>纸张输入</w:t>
            </w:r>
            <w:r>
              <w:rPr>
                <w:rFonts w:ascii="-webkit-standard" w:hAnsi="-webkit-standard"/>
                <w:color w:val="555555"/>
                <w:sz w:val="21"/>
              </w:rPr>
              <w:t>(</w:t>
            </w:r>
            <w:r>
              <w:rPr>
                <w:rFonts w:ascii="-webkit-standard" w:hAnsi="-webkit-standard"/>
                <w:color w:val="555555"/>
                <w:sz w:val="21"/>
              </w:rPr>
              <w:t>标</w:t>
            </w:r>
            <w:r>
              <w:rPr>
                <w:rFonts w:ascii="-webkit-standard" w:hAnsi="-webkit-standard"/>
                <w:color w:val="555555"/>
                <w:sz w:val="21"/>
              </w:rPr>
              <w:lastRenderedPageBreak/>
              <w:t>准</w:t>
            </w:r>
            <w:r>
              <w:rPr>
                <w:rFonts w:ascii="-webkit-standard" w:hAnsi="-webkit-standard"/>
                <w:color w:val="555555"/>
                <w:sz w:val="21"/>
              </w:rPr>
              <w:t>)</w:t>
            </w: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lastRenderedPageBreak/>
              <w:t xml:space="preserve">150 </w:t>
            </w:r>
            <w:r>
              <w:rPr>
                <w:rFonts w:ascii="-webkit-standard" w:hAnsi="-webkit-standard"/>
                <w:color w:val="555555"/>
                <w:sz w:val="21"/>
              </w:rPr>
              <w:t>页</w:t>
            </w:r>
            <w:r>
              <w:rPr>
                <w:rFonts w:ascii="-webkit-standard" w:hAnsi="-webkit-standard"/>
                <w:color w:val="555555"/>
                <w:sz w:val="21"/>
              </w:rPr>
              <w:t xml:space="preserve"> (64-163g/m²)</w:t>
            </w:r>
            <w:r>
              <w:rPr>
                <w:rStyle w:val="apple-converted-space"/>
                <w:rFonts w:ascii="-webkit-standard" w:hAnsi="-webkit-standard"/>
                <w:color w:val="555555"/>
                <w:sz w:val="21"/>
              </w:rPr>
              <w:t> </w:t>
            </w:r>
            <w:bookmarkStart w:id="0" w:name="_GoBack"/>
            <w:bookmarkEnd w:id="0"/>
          </w:p>
        </w:tc>
      </w:tr>
      <w:tr w:rsidR="00F04517" w:rsidTr="00F04517">
        <w:trPr>
          <w:trHeight w:val="285"/>
        </w:trPr>
        <w:tc>
          <w:tcPr>
            <w:tcW w:w="567" w:type="pct"/>
            <w:vMerge/>
            <w:shd w:val="clear" w:color="auto" w:fill="auto"/>
            <w:vAlign w:val="center"/>
          </w:tcPr>
          <w:p w:rsidR="00F04517" w:rsidRDefault="00F04517" w:rsidP="00F04517">
            <w:pPr>
              <w:pStyle w:val="ae"/>
              <w:jc w:val="center"/>
            </w:pPr>
          </w:p>
        </w:tc>
        <w:tc>
          <w:tcPr>
            <w:tcW w:w="1068" w:type="pct"/>
            <w:shd w:val="clear" w:color="auto" w:fill="auto"/>
            <w:vAlign w:val="center"/>
          </w:tcPr>
          <w:p w:rsidR="00F04517" w:rsidRDefault="00F04517" w:rsidP="00F04517">
            <w:pPr>
              <w:ind w:firstLine="420"/>
              <w:jc w:val="left"/>
              <w:rPr>
                <w:rFonts w:ascii="-webkit-standard" w:hAnsi="-webkit-standard"/>
                <w:color w:val="555555"/>
                <w:sz w:val="21"/>
              </w:rPr>
            </w:pPr>
            <w:r>
              <w:rPr>
                <w:rFonts w:ascii="-webkit-standard" w:hAnsi="-webkit-standard"/>
                <w:color w:val="555555"/>
                <w:sz w:val="21"/>
              </w:rPr>
              <w:t>手动进纸</w:t>
            </w: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t xml:space="preserve">1 </w:t>
            </w:r>
            <w:r>
              <w:rPr>
                <w:rFonts w:ascii="-webkit-standard" w:hAnsi="-webkit-standard"/>
                <w:color w:val="555555"/>
                <w:sz w:val="21"/>
              </w:rPr>
              <w:t>页</w:t>
            </w:r>
            <w:r>
              <w:rPr>
                <w:rFonts w:ascii="-webkit-standard" w:hAnsi="-webkit-standard"/>
                <w:color w:val="555555"/>
                <w:sz w:val="21"/>
              </w:rPr>
              <w:t xml:space="preserve"> (64-163g/m²)</w:t>
            </w:r>
            <w:r>
              <w:rPr>
                <w:rStyle w:val="apple-converted-space"/>
                <w:rFonts w:ascii="-webkit-standard" w:hAnsi="-webkit-standard"/>
                <w:color w:val="555555"/>
                <w:sz w:val="21"/>
              </w:rPr>
              <w:t> </w:t>
            </w:r>
          </w:p>
        </w:tc>
      </w:tr>
      <w:tr w:rsidR="00F04517" w:rsidTr="00F04517">
        <w:trPr>
          <w:trHeight w:val="285"/>
        </w:trPr>
        <w:tc>
          <w:tcPr>
            <w:tcW w:w="567" w:type="pct"/>
            <w:vMerge/>
            <w:shd w:val="clear" w:color="auto" w:fill="auto"/>
            <w:vAlign w:val="center"/>
          </w:tcPr>
          <w:p w:rsidR="00F04517" w:rsidRDefault="00F04517" w:rsidP="00F04517">
            <w:pPr>
              <w:pStyle w:val="ae"/>
              <w:jc w:val="center"/>
            </w:pPr>
          </w:p>
        </w:tc>
        <w:tc>
          <w:tcPr>
            <w:tcW w:w="1068" w:type="pct"/>
            <w:shd w:val="clear" w:color="auto" w:fill="auto"/>
            <w:vAlign w:val="center"/>
          </w:tcPr>
          <w:p w:rsidR="00F04517" w:rsidRDefault="00F04517" w:rsidP="00F04517">
            <w:pPr>
              <w:ind w:firstLine="420"/>
              <w:jc w:val="left"/>
              <w:rPr>
                <w:rFonts w:ascii="-webkit-standard" w:hAnsi="-webkit-standard"/>
                <w:color w:val="555555"/>
                <w:sz w:val="21"/>
              </w:rPr>
            </w:pPr>
            <w:r>
              <w:rPr>
                <w:rFonts w:ascii="-webkit-standard" w:hAnsi="-webkit-standard"/>
                <w:color w:val="555555"/>
                <w:sz w:val="21"/>
              </w:rPr>
              <w:t>纸张输出</w:t>
            </w: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t>面向下：</w:t>
            </w:r>
            <w:r>
              <w:rPr>
                <w:rFonts w:ascii="-webkit-standard" w:hAnsi="-webkit-standard"/>
                <w:color w:val="555555"/>
                <w:sz w:val="21"/>
              </w:rPr>
              <w:t xml:space="preserve">100 </w:t>
            </w:r>
            <w:r>
              <w:rPr>
                <w:rFonts w:ascii="-webkit-standard" w:hAnsi="-webkit-standard"/>
                <w:color w:val="555555"/>
                <w:sz w:val="21"/>
              </w:rPr>
              <w:t>页</w:t>
            </w:r>
            <w:r>
              <w:rPr>
                <w:rStyle w:val="apple-converted-space"/>
                <w:rFonts w:ascii="-webkit-standard" w:hAnsi="-webkit-standard"/>
                <w:color w:val="555555"/>
                <w:sz w:val="21"/>
              </w:rPr>
              <w:t> </w:t>
            </w:r>
          </w:p>
        </w:tc>
      </w:tr>
      <w:tr w:rsidR="00F04517" w:rsidTr="00F04517">
        <w:trPr>
          <w:trHeight w:val="285"/>
        </w:trPr>
        <w:tc>
          <w:tcPr>
            <w:tcW w:w="567" w:type="pct"/>
            <w:vMerge/>
            <w:shd w:val="clear" w:color="auto" w:fill="auto"/>
            <w:vAlign w:val="center"/>
          </w:tcPr>
          <w:p w:rsidR="00F04517" w:rsidRDefault="00F04517" w:rsidP="00F04517">
            <w:pPr>
              <w:pStyle w:val="ae"/>
              <w:jc w:val="center"/>
            </w:pPr>
          </w:p>
        </w:tc>
        <w:tc>
          <w:tcPr>
            <w:tcW w:w="1068" w:type="pct"/>
            <w:shd w:val="clear" w:color="auto" w:fill="auto"/>
            <w:vAlign w:val="center"/>
          </w:tcPr>
          <w:p w:rsidR="00F04517" w:rsidRDefault="00F04517" w:rsidP="00F04517">
            <w:pPr>
              <w:ind w:firstLine="420"/>
              <w:jc w:val="left"/>
              <w:rPr>
                <w:rFonts w:ascii="-webkit-standard" w:hAnsi="-webkit-standard"/>
                <w:color w:val="555555"/>
                <w:sz w:val="21"/>
              </w:rPr>
            </w:pPr>
            <w:r>
              <w:rPr>
                <w:rFonts w:ascii="-webkit-standard" w:hAnsi="-webkit-standard"/>
                <w:color w:val="555555"/>
                <w:sz w:val="21"/>
              </w:rPr>
              <w:t>纸张尺寸</w:t>
            </w: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t xml:space="preserve">A4, B5, A5, LGL, LTR, EXEC, </w:t>
            </w:r>
            <w:r>
              <w:rPr>
                <w:rFonts w:ascii="-webkit-standard" w:hAnsi="-webkit-standard"/>
                <w:color w:val="555555"/>
                <w:sz w:val="21"/>
              </w:rPr>
              <w:t>信封</w:t>
            </w:r>
            <w:r>
              <w:rPr>
                <w:rFonts w:ascii="-webkit-standard" w:hAnsi="-webkit-standard"/>
                <w:color w:val="555555"/>
                <w:sz w:val="21"/>
              </w:rPr>
              <w:t xml:space="preserve">, </w:t>
            </w:r>
            <w:r>
              <w:rPr>
                <w:rFonts w:ascii="-webkit-standard" w:hAnsi="-webkit-standard"/>
                <w:color w:val="555555"/>
                <w:sz w:val="21"/>
              </w:rPr>
              <w:t>自定义尺寸</w:t>
            </w:r>
          </w:p>
        </w:tc>
      </w:tr>
      <w:tr w:rsidR="00F04517" w:rsidTr="00F04517">
        <w:trPr>
          <w:trHeight w:val="285"/>
        </w:trPr>
        <w:tc>
          <w:tcPr>
            <w:tcW w:w="567" w:type="pct"/>
            <w:vMerge/>
            <w:shd w:val="clear" w:color="auto" w:fill="auto"/>
            <w:vAlign w:val="center"/>
          </w:tcPr>
          <w:p w:rsidR="00F04517" w:rsidRDefault="00F04517" w:rsidP="00F04517">
            <w:pPr>
              <w:pStyle w:val="ae"/>
              <w:jc w:val="center"/>
            </w:pPr>
          </w:p>
        </w:tc>
        <w:tc>
          <w:tcPr>
            <w:tcW w:w="1068" w:type="pct"/>
            <w:shd w:val="clear" w:color="auto" w:fill="auto"/>
            <w:vAlign w:val="center"/>
          </w:tcPr>
          <w:p w:rsidR="00F04517" w:rsidRDefault="00F04517" w:rsidP="00F04517">
            <w:pPr>
              <w:ind w:firstLine="420"/>
              <w:jc w:val="left"/>
              <w:rPr>
                <w:rFonts w:ascii="-webkit-standard" w:hAnsi="-webkit-standard"/>
                <w:color w:val="555555"/>
                <w:sz w:val="21"/>
              </w:rPr>
            </w:pPr>
            <w:r>
              <w:rPr>
                <w:rFonts w:ascii="-webkit-standard" w:hAnsi="-webkit-standard"/>
                <w:color w:val="555555"/>
                <w:sz w:val="21"/>
              </w:rPr>
              <w:t>电源要求</w:t>
            </w: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t>220-240V( ±10%)</w:t>
            </w:r>
            <w:r>
              <w:rPr>
                <w:rFonts w:ascii="-webkit-standard" w:hAnsi="-webkit-standard"/>
                <w:color w:val="555555"/>
                <w:sz w:val="21"/>
              </w:rPr>
              <w:t> </w:t>
            </w:r>
            <w:r>
              <w:rPr>
                <w:rFonts w:ascii="-webkit-standard" w:hAnsi="-webkit-standard"/>
                <w:color w:val="555555"/>
                <w:sz w:val="21"/>
              </w:rPr>
              <w:t>50/60Hz(±2Hz)</w:t>
            </w:r>
            <w:r>
              <w:rPr>
                <w:rStyle w:val="apple-converted-space"/>
                <w:rFonts w:ascii="-webkit-standard" w:hAnsi="-webkit-standard"/>
                <w:color w:val="555555"/>
                <w:sz w:val="21"/>
              </w:rPr>
              <w:t> </w:t>
            </w:r>
          </w:p>
        </w:tc>
      </w:tr>
      <w:tr w:rsidR="00F04517" w:rsidTr="00F04517">
        <w:trPr>
          <w:trHeight w:val="285"/>
        </w:trPr>
        <w:tc>
          <w:tcPr>
            <w:tcW w:w="567" w:type="pct"/>
            <w:vMerge/>
            <w:shd w:val="clear" w:color="auto" w:fill="auto"/>
            <w:vAlign w:val="center"/>
          </w:tcPr>
          <w:p w:rsidR="00F04517" w:rsidRDefault="00F04517" w:rsidP="00F04517">
            <w:pPr>
              <w:pStyle w:val="ae"/>
              <w:jc w:val="center"/>
            </w:pPr>
          </w:p>
        </w:tc>
        <w:tc>
          <w:tcPr>
            <w:tcW w:w="1068" w:type="pct"/>
            <w:shd w:val="clear" w:color="auto" w:fill="auto"/>
            <w:vAlign w:val="center"/>
          </w:tcPr>
          <w:p w:rsidR="00F04517" w:rsidRDefault="00F04517" w:rsidP="00F04517">
            <w:pPr>
              <w:ind w:firstLine="420"/>
              <w:jc w:val="left"/>
              <w:rPr>
                <w:rFonts w:ascii="-webkit-standard" w:hAnsi="-webkit-standard"/>
                <w:color w:val="555555"/>
                <w:sz w:val="21"/>
              </w:rPr>
            </w:pPr>
            <w:r>
              <w:rPr>
                <w:rFonts w:ascii="-webkit-standard" w:hAnsi="-webkit-standard"/>
                <w:color w:val="555555"/>
                <w:sz w:val="21"/>
              </w:rPr>
              <w:t>耗电量</w:t>
            </w:r>
            <w:r>
              <w:rPr>
                <w:rFonts w:ascii="-webkit-standard" w:hAnsi="-webkit-standard"/>
                <w:color w:val="555555"/>
                <w:sz w:val="17"/>
                <w:szCs w:val="17"/>
                <w:vertAlign w:val="superscript"/>
              </w:rPr>
              <w:t>*6</w:t>
            </w: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t>大约</w:t>
            </w:r>
            <w:r>
              <w:rPr>
                <w:rFonts w:ascii="-webkit-standard" w:hAnsi="-webkit-standard"/>
                <w:color w:val="555555"/>
                <w:sz w:val="21"/>
              </w:rPr>
              <w:t>726W</w:t>
            </w:r>
            <w:r>
              <w:rPr>
                <w:rFonts w:ascii="-webkit-standard" w:hAnsi="-webkit-standard"/>
                <w:color w:val="555555"/>
                <w:sz w:val="21"/>
              </w:rPr>
              <w:t>（最大值）</w:t>
            </w:r>
          </w:p>
        </w:tc>
      </w:tr>
      <w:tr w:rsidR="00F04517" w:rsidTr="00F04517">
        <w:trPr>
          <w:trHeight w:val="285"/>
        </w:trPr>
        <w:tc>
          <w:tcPr>
            <w:tcW w:w="567" w:type="pct"/>
            <w:vMerge/>
            <w:shd w:val="clear" w:color="auto" w:fill="auto"/>
            <w:vAlign w:val="center"/>
          </w:tcPr>
          <w:p w:rsidR="00F04517" w:rsidRDefault="00F04517" w:rsidP="00F04517">
            <w:pPr>
              <w:pStyle w:val="ae"/>
              <w:jc w:val="center"/>
            </w:pPr>
          </w:p>
        </w:tc>
        <w:tc>
          <w:tcPr>
            <w:tcW w:w="1068" w:type="pct"/>
            <w:shd w:val="clear" w:color="auto" w:fill="auto"/>
            <w:vAlign w:val="center"/>
          </w:tcPr>
          <w:p w:rsidR="00F04517" w:rsidRDefault="00F04517" w:rsidP="00F04517">
            <w:pPr>
              <w:ind w:firstLine="420"/>
              <w:jc w:val="left"/>
              <w:rPr>
                <w:rFonts w:ascii="-webkit-standard" w:hAnsi="-webkit-standard" w:cs="宋体"/>
                <w:color w:val="555555"/>
                <w:sz w:val="21"/>
              </w:rPr>
            </w:pP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t>大约</w:t>
            </w:r>
            <w:r>
              <w:rPr>
                <w:rFonts w:ascii="-webkit-standard" w:hAnsi="-webkit-standard"/>
                <w:color w:val="555555"/>
                <w:sz w:val="21"/>
              </w:rPr>
              <w:t xml:space="preserve">2W( </w:t>
            </w:r>
            <w:r>
              <w:rPr>
                <w:rFonts w:ascii="-webkit-standard" w:hAnsi="-webkit-standard"/>
                <w:color w:val="555555"/>
                <w:sz w:val="21"/>
              </w:rPr>
              <w:t>待机时平均值</w:t>
            </w:r>
            <w:r>
              <w:rPr>
                <w:rFonts w:ascii="-webkit-standard" w:hAnsi="-webkit-standard"/>
                <w:color w:val="555555"/>
                <w:sz w:val="21"/>
              </w:rPr>
              <w:t xml:space="preserve"> )</w:t>
            </w:r>
            <w:r>
              <w:rPr>
                <w:rStyle w:val="apple-converted-space"/>
                <w:rFonts w:ascii="-webkit-standard" w:hAnsi="-webkit-standard"/>
                <w:color w:val="555555"/>
                <w:sz w:val="21"/>
              </w:rPr>
              <w:t> </w:t>
            </w:r>
          </w:p>
        </w:tc>
      </w:tr>
      <w:tr w:rsidR="00F04517" w:rsidTr="00F04517">
        <w:trPr>
          <w:trHeight w:val="285"/>
        </w:trPr>
        <w:tc>
          <w:tcPr>
            <w:tcW w:w="567" w:type="pct"/>
            <w:vMerge/>
            <w:shd w:val="clear" w:color="auto" w:fill="auto"/>
            <w:vAlign w:val="center"/>
          </w:tcPr>
          <w:p w:rsidR="00F04517" w:rsidRDefault="00F04517" w:rsidP="00F04517">
            <w:pPr>
              <w:pStyle w:val="ae"/>
              <w:jc w:val="center"/>
            </w:pPr>
          </w:p>
        </w:tc>
        <w:tc>
          <w:tcPr>
            <w:tcW w:w="1068" w:type="pct"/>
            <w:shd w:val="clear" w:color="auto" w:fill="auto"/>
            <w:vAlign w:val="center"/>
          </w:tcPr>
          <w:p w:rsidR="00F04517" w:rsidRDefault="00F04517" w:rsidP="00F04517">
            <w:pPr>
              <w:ind w:firstLine="420"/>
              <w:jc w:val="left"/>
              <w:rPr>
                <w:rFonts w:ascii="-webkit-standard" w:hAnsi="-webkit-standard" w:cs="宋体"/>
                <w:color w:val="555555"/>
                <w:sz w:val="21"/>
              </w:rPr>
            </w:pP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t>打印状态平均约</w:t>
            </w:r>
            <w:r>
              <w:rPr>
                <w:rFonts w:ascii="-webkit-standard" w:hAnsi="-webkit-standard"/>
                <w:color w:val="555555"/>
                <w:sz w:val="21"/>
              </w:rPr>
              <w:t>280W</w:t>
            </w:r>
          </w:p>
        </w:tc>
      </w:tr>
      <w:tr w:rsidR="00F04517" w:rsidTr="00F04517">
        <w:trPr>
          <w:trHeight w:val="285"/>
        </w:trPr>
        <w:tc>
          <w:tcPr>
            <w:tcW w:w="567" w:type="pct"/>
            <w:vMerge/>
            <w:shd w:val="clear" w:color="auto" w:fill="auto"/>
            <w:vAlign w:val="center"/>
          </w:tcPr>
          <w:p w:rsidR="00F04517" w:rsidRDefault="00F04517" w:rsidP="00F04517">
            <w:pPr>
              <w:pStyle w:val="ae"/>
              <w:jc w:val="center"/>
            </w:pPr>
          </w:p>
        </w:tc>
        <w:tc>
          <w:tcPr>
            <w:tcW w:w="1068" w:type="pct"/>
            <w:shd w:val="clear" w:color="auto" w:fill="auto"/>
            <w:vAlign w:val="center"/>
          </w:tcPr>
          <w:p w:rsidR="00F04517" w:rsidRDefault="00F04517" w:rsidP="00F04517">
            <w:pPr>
              <w:ind w:firstLine="420"/>
              <w:jc w:val="left"/>
              <w:rPr>
                <w:rFonts w:ascii="-webkit-standard" w:hAnsi="-webkit-standard"/>
                <w:color w:val="555555"/>
                <w:sz w:val="21"/>
              </w:rPr>
            </w:pPr>
            <w:r>
              <w:rPr>
                <w:rFonts w:ascii="-webkit-standard" w:hAnsi="-webkit-standard"/>
                <w:color w:val="555555"/>
                <w:sz w:val="21"/>
              </w:rPr>
              <w:t>体积</w:t>
            </w:r>
            <w:r>
              <w:rPr>
                <w:rFonts w:ascii="-webkit-standard" w:hAnsi="-webkit-standard"/>
                <w:color w:val="555555"/>
                <w:sz w:val="21"/>
              </w:rPr>
              <w:t>(W×D×H)</w:t>
            </w: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t>369.8×250.5×216.7 (mm)</w:t>
            </w:r>
            <w:r>
              <w:rPr>
                <w:rStyle w:val="apple-converted-space"/>
                <w:rFonts w:ascii="-webkit-standard" w:hAnsi="-webkit-standard"/>
                <w:color w:val="555555"/>
                <w:sz w:val="21"/>
              </w:rPr>
              <w:t> </w:t>
            </w:r>
          </w:p>
        </w:tc>
      </w:tr>
      <w:tr w:rsidR="00F04517" w:rsidTr="00F04517">
        <w:trPr>
          <w:trHeight w:val="285"/>
        </w:trPr>
        <w:tc>
          <w:tcPr>
            <w:tcW w:w="567" w:type="pct"/>
            <w:vMerge/>
            <w:shd w:val="clear" w:color="auto" w:fill="auto"/>
            <w:vAlign w:val="center"/>
          </w:tcPr>
          <w:p w:rsidR="00F04517" w:rsidRDefault="00F04517" w:rsidP="00F04517">
            <w:pPr>
              <w:pStyle w:val="ae"/>
              <w:jc w:val="center"/>
            </w:pPr>
          </w:p>
        </w:tc>
        <w:tc>
          <w:tcPr>
            <w:tcW w:w="1068" w:type="pct"/>
            <w:shd w:val="clear" w:color="auto" w:fill="auto"/>
            <w:vAlign w:val="center"/>
          </w:tcPr>
          <w:p w:rsidR="00F04517" w:rsidRDefault="00F04517" w:rsidP="00F04517">
            <w:pPr>
              <w:ind w:firstLine="420"/>
              <w:jc w:val="left"/>
              <w:rPr>
                <w:rFonts w:ascii="-webkit-standard" w:hAnsi="-webkit-standard"/>
                <w:color w:val="555555"/>
                <w:sz w:val="21"/>
              </w:rPr>
            </w:pPr>
            <w:r>
              <w:rPr>
                <w:rFonts w:ascii="-webkit-standard" w:hAnsi="-webkit-standard"/>
                <w:color w:val="555555"/>
                <w:sz w:val="21"/>
              </w:rPr>
              <w:t>重量</w:t>
            </w:r>
            <w:r>
              <w:rPr>
                <w:rFonts w:ascii="-webkit-standard" w:hAnsi="-webkit-standard"/>
                <w:color w:val="555555"/>
                <w:sz w:val="21"/>
              </w:rPr>
              <w:t>(</w:t>
            </w:r>
            <w:r>
              <w:rPr>
                <w:rFonts w:ascii="-webkit-standard" w:hAnsi="-webkit-standard"/>
                <w:color w:val="555555"/>
                <w:sz w:val="21"/>
              </w:rPr>
              <w:t>不含硒鼓</w:t>
            </w:r>
            <w:r>
              <w:rPr>
                <w:rFonts w:ascii="-webkit-standard" w:hAnsi="-webkit-standard"/>
                <w:color w:val="555555"/>
                <w:sz w:val="21"/>
              </w:rPr>
              <w:t>)</w:t>
            </w: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t>约</w:t>
            </w:r>
            <w:r>
              <w:rPr>
                <w:rFonts w:ascii="-webkit-standard" w:hAnsi="-webkit-standard"/>
                <w:color w:val="555555"/>
                <w:sz w:val="21"/>
              </w:rPr>
              <w:t>5.7kg</w:t>
            </w:r>
          </w:p>
        </w:tc>
      </w:tr>
      <w:tr w:rsidR="00F04517" w:rsidTr="00F04517">
        <w:trPr>
          <w:trHeight w:val="285"/>
        </w:trPr>
        <w:tc>
          <w:tcPr>
            <w:tcW w:w="567" w:type="pct"/>
            <w:vMerge/>
            <w:shd w:val="clear" w:color="auto" w:fill="auto"/>
            <w:vAlign w:val="center"/>
          </w:tcPr>
          <w:p w:rsidR="00F04517" w:rsidRDefault="00F04517" w:rsidP="00F04517">
            <w:pPr>
              <w:pStyle w:val="ae"/>
              <w:jc w:val="center"/>
            </w:pPr>
          </w:p>
        </w:tc>
        <w:tc>
          <w:tcPr>
            <w:tcW w:w="1068" w:type="pct"/>
            <w:shd w:val="clear" w:color="auto" w:fill="auto"/>
            <w:vAlign w:val="center"/>
          </w:tcPr>
          <w:p w:rsidR="00F04517" w:rsidRDefault="00F04517" w:rsidP="00F04517">
            <w:pPr>
              <w:ind w:firstLine="420"/>
              <w:jc w:val="left"/>
              <w:rPr>
                <w:rFonts w:ascii="-webkit-standard" w:hAnsi="-webkit-standard"/>
                <w:color w:val="555555"/>
                <w:sz w:val="21"/>
              </w:rPr>
            </w:pPr>
            <w:r>
              <w:rPr>
                <w:rFonts w:ascii="-webkit-standard" w:hAnsi="-webkit-standard"/>
                <w:color w:val="555555"/>
                <w:sz w:val="21"/>
              </w:rPr>
              <w:t>月最大负荷打印量</w:t>
            </w:r>
            <w:r>
              <w:rPr>
                <w:rFonts w:ascii="-webkit-standard" w:hAnsi="-webkit-standard"/>
                <w:color w:val="555555"/>
                <w:sz w:val="17"/>
                <w:szCs w:val="17"/>
                <w:vertAlign w:val="superscript"/>
              </w:rPr>
              <w:t>*9</w:t>
            </w: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t>5,000</w:t>
            </w:r>
            <w:r>
              <w:rPr>
                <w:rFonts w:ascii="-webkit-standard" w:hAnsi="-webkit-standard"/>
                <w:color w:val="555555"/>
                <w:sz w:val="21"/>
              </w:rPr>
              <w:t>页</w:t>
            </w:r>
          </w:p>
        </w:tc>
      </w:tr>
      <w:tr w:rsidR="00F04517" w:rsidTr="00F04517">
        <w:trPr>
          <w:trHeight w:val="285"/>
        </w:trPr>
        <w:tc>
          <w:tcPr>
            <w:tcW w:w="567" w:type="pct"/>
            <w:vMerge/>
            <w:shd w:val="clear" w:color="auto" w:fill="auto"/>
            <w:vAlign w:val="center"/>
          </w:tcPr>
          <w:p w:rsidR="00F04517" w:rsidRDefault="00F04517" w:rsidP="00F04517">
            <w:pPr>
              <w:pStyle w:val="ae"/>
              <w:jc w:val="center"/>
            </w:pPr>
          </w:p>
        </w:tc>
        <w:tc>
          <w:tcPr>
            <w:tcW w:w="1068" w:type="pct"/>
            <w:shd w:val="clear" w:color="auto" w:fill="auto"/>
            <w:vAlign w:val="center"/>
          </w:tcPr>
          <w:p w:rsidR="00F04517" w:rsidRDefault="00F04517" w:rsidP="00F04517">
            <w:pPr>
              <w:ind w:firstLine="420"/>
              <w:jc w:val="left"/>
              <w:rPr>
                <w:rFonts w:ascii="-webkit-standard" w:hAnsi="-webkit-standard"/>
                <w:color w:val="555555"/>
                <w:sz w:val="21"/>
              </w:rPr>
            </w:pPr>
            <w:r>
              <w:rPr>
                <w:rFonts w:ascii="-webkit-standard" w:hAnsi="-webkit-standard"/>
                <w:color w:val="555555"/>
                <w:sz w:val="21"/>
              </w:rPr>
              <w:t>内存</w:t>
            </w:r>
            <w:r>
              <w:rPr>
                <w:rFonts w:ascii="-webkit-standard" w:hAnsi="-webkit-standard"/>
                <w:color w:val="555555"/>
                <w:sz w:val="21"/>
              </w:rPr>
              <w:t>(</w:t>
            </w:r>
            <w:r>
              <w:rPr>
                <w:rFonts w:ascii="-webkit-standard" w:hAnsi="-webkit-standard"/>
                <w:color w:val="555555"/>
                <w:sz w:val="21"/>
              </w:rPr>
              <w:t>标准</w:t>
            </w:r>
            <w:r>
              <w:rPr>
                <w:rFonts w:ascii="-webkit-standard" w:hAnsi="-webkit-standard"/>
                <w:color w:val="555555"/>
                <w:sz w:val="21"/>
              </w:rPr>
              <w:t>)</w:t>
            </w: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t>2MB (Hi-SCoA)</w:t>
            </w:r>
            <w:r>
              <w:rPr>
                <w:rStyle w:val="apple-converted-space"/>
                <w:rFonts w:ascii="-webkit-standard" w:hAnsi="-webkit-standard"/>
                <w:color w:val="555555"/>
                <w:sz w:val="21"/>
              </w:rPr>
              <w:t> </w:t>
            </w:r>
          </w:p>
        </w:tc>
      </w:tr>
      <w:tr w:rsidR="00F04517" w:rsidTr="00F04517">
        <w:trPr>
          <w:trHeight w:val="285"/>
        </w:trPr>
        <w:tc>
          <w:tcPr>
            <w:tcW w:w="567" w:type="pct"/>
            <w:vMerge/>
            <w:shd w:val="clear" w:color="auto" w:fill="auto"/>
            <w:vAlign w:val="center"/>
          </w:tcPr>
          <w:p w:rsidR="00F04517" w:rsidRDefault="00F04517" w:rsidP="00F04517">
            <w:pPr>
              <w:pStyle w:val="ae"/>
              <w:jc w:val="center"/>
            </w:pPr>
          </w:p>
        </w:tc>
        <w:tc>
          <w:tcPr>
            <w:tcW w:w="1068" w:type="pct"/>
            <w:shd w:val="clear" w:color="auto" w:fill="auto"/>
            <w:vAlign w:val="center"/>
          </w:tcPr>
          <w:p w:rsidR="00F04517" w:rsidRDefault="00F04517" w:rsidP="00F04517">
            <w:pPr>
              <w:ind w:firstLine="420"/>
              <w:jc w:val="left"/>
              <w:rPr>
                <w:rFonts w:ascii="-webkit-standard" w:hAnsi="-webkit-standard"/>
                <w:color w:val="555555"/>
                <w:sz w:val="21"/>
              </w:rPr>
            </w:pPr>
            <w:r>
              <w:rPr>
                <w:rFonts w:ascii="-webkit-standard" w:hAnsi="-webkit-standard"/>
                <w:color w:val="555555"/>
                <w:sz w:val="21"/>
              </w:rPr>
              <w:t>接口</w:t>
            </w:r>
            <w:r>
              <w:rPr>
                <w:rFonts w:ascii="-webkit-standard" w:hAnsi="-webkit-standard"/>
                <w:color w:val="555555"/>
                <w:sz w:val="21"/>
              </w:rPr>
              <w:t>(</w:t>
            </w:r>
            <w:r>
              <w:rPr>
                <w:rFonts w:ascii="-webkit-standard" w:hAnsi="-webkit-standard"/>
                <w:color w:val="555555"/>
                <w:sz w:val="21"/>
              </w:rPr>
              <w:t>标准</w:t>
            </w:r>
            <w:r>
              <w:rPr>
                <w:rFonts w:ascii="-webkit-standard" w:hAnsi="-webkit-standard"/>
                <w:color w:val="555555"/>
                <w:sz w:val="21"/>
              </w:rPr>
              <w:t>)</w:t>
            </w: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t xml:space="preserve">USB 2.0 </w:t>
            </w:r>
            <w:r>
              <w:rPr>
                <w:rFonts w:ascii="-webkit-standard" w:hAnsi="-webkit-standard"/>
                <w:color w:val="555555"/>
                <w:sz w:val="21"/>
              </w:rPr>
              <w:t>高速</w:t>
            </w:r>
            <w:r>
              <w:rPr>
                <w:rStyle w:val="apple-converted-space"/>
                <w:rFonts w:ascii="-webkit-standard" w:hAnsi="-webkit-standard"/>
                <w:color w:val="555555"/>
                <w:sz w:val="21"/>
              </w:rPr>
              <w:t> </w:t>
            </w:r>
          </w:p>
        </w:tc>
      </w:tr>
      <w:tr w:rsidR="00F04517" w:rsidTr="00F04517">
        <w:trPr>
          <w:trHeight w:val="285"/>
        </w:trPr>
        <w:tc>
          <w:tcPr>
            <w:tcW w:w="567" w:type="pct"/>
            <w:vMerge/>
            <w:shd w:val="clear" w:color="auto" w:fill="auto"/>
            <w:vAlign w:val="center"/>
          </w:tcPr>
          <w:p w:rsidR="00F04517" w:rsidRDefault="00F04517" w:rsidP="00F04517">
            <w:pPr>
              <w:pStyle w:val="ae"/>
              <w:jc w:val="center"/>
            </w:pPr>
          </w:p>
        </w:tc>
        <w:tc>
          <w:tcPr>
            <w:tcW w:w="1068" w:type="pct"/>
            <w:shd w:val="clear" w:color="auto" w:fill="auto"/>
            <w:vAlign w:val="center"/>
          </w:tcPr>
          <w:p w:rsidR="00F04517" w:rsidRDefault="00F04517" w:rsidP="00F04517">
            <w:pPr>
              <w:ind w:firstLine="420"/>
              <w:jc w:val="left"/>
              <w:rPr>
                <w:rFonts w:ascii="-webkit-standard" w:hAnsi="-webkit-standard"/>
                <w:color w:val="555555"/>
                <w:sz w:val="21"/>
              </w:rPr>
            </w:pPr>
            <w:r>
              <w:rPr>
                <w:rFonts w:ascii="-webkit-standard" w:hAnsi="-webkit-standard"/>
                <w:color w:val="555555"/>
                <w:sz w:val="21"/>
              </w:rPr>
              <w:t>支持操作系统</w:t>
            </w:r>
            <w:r>
              <w:rPr>
                <w:rFonts w:ascii="-webkit-standard" w:hAnsi="-webkit-standard"/>
                <w:color w:val="555555"/>
                <w:sz w:val="17"/>
                <w:szCs w:val="17"/>
                <w:vertAlign w:val="superscript"/>
              </w:rPr>
              <w:t>*7</w:t>
            </w: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t>Windows</w:t>
            </w:r>
            <w:r>
              <w:rPr>
                <w:rFonts w:ascii="-webkit-standard" w:hAnsi="-webkit-standard"/>
                <w:color w:val="555555"/>
                <w:sz w:val="17"/>
                <w:szCs w:val="17"/>
                <w:vertAlign w:val="superscript"/>
              </w:rPr>
              <w:t>®</w:t>
            </w:r>
            <w:r>
              <w:rPr>
                <w:rStyle w:val="apple-converted-space"/>
                <w:rFonts w:ascii="-webkit-standard" w:hAnsi="-webkit-standard"/>
                <w:color w:val="555555"/>
                <w:sz w:val="21"/>
              </w:rPr>
              <w:t> </w:t>
            </w:r>
            <w:r>
              <w:rPr>
                <w:rFonts w:ascii="-webkit-standard" w:hAnsi="-webkit-standard"/>
                <w:color w:val="555555"/>
                <w:sz w:val="21"/>
              </w:rPr>
              <w:t>2000/XP/ Vista /Win7/Server 2003/Server 2008 /Server 2008 R2 , Mac OSX, Linux</w:t>
            </w:r>
          </w:p>
        </w:tc>
      </w:tr>
      <w:tr w:rsidR="00F04517" w:rsidTr="00F04517">
        <w:trPr>
          <w:trHeight w:val="285"/>
        </w:trPr>
        <w:tc>
          <w:tcPr>
            <w:tcW w:w="567" w:type="pct"/>
            <w:vMerge/>
            <w:shd w:val="clear" w:color="auto" w:fill="auto"/>
            <w:vAlign w:val="center"/>
          </w:tcPr>
          <w:p w:rsidR="00F04517" w:rsidRDefault="00F04517" w:rsidP="00F04517">
            <w:pPr>
              <w:pStyle w:val="ae"/>
              <w:jc w:val="center"/>
            </w:pPr>
          </w:p>
        </w:tc>
        <w:tc>
          <w:tcPr>
            <w:tcW w:w="1068" w:type="pct"/>
            <w:shd w:val="clear" w:color="auto" w:fill="auto"/>
            <w:vAlign w:val="center"/>
          </w:tcPr>
          <w:p w:rsidR="00F04517" w:rsidRDefault="00F04517" w:rsidP="00F04517">
            <w:pPr>
              <w:ind w:firstLine="420"/>
              <w:jc w:val="left"/>
              <w:rPr>
                <w:rFonts w:ascii="-webkit-standard" w:hAnsi="-webkit-standard"/>
                <w:color w:val="555555"/>
                <w:sz w:val="21"/>
              </w:rPr>
            </w:pPr>
            <w:r>
              <w:rPr>
                <w:rFonts w:ascii="-webkit-standard" w:hAnsi="-webkit-standard"/>
                <w:color w:val="555555"/>
                <w:sz w:val="21"/>
              </w:rPr>
              <w:t>能效等级</w:t>
            </w:r>
            <w:r>
              <w:rPr>
                <w:rFonts w:ascii="-webkit-standard" w:hAnsi="-webkit-standard"/>
                <w:color w:val="555555"/>
                <w:sz w:val="21"/>
              </w:rPr>
              <w:t>*</w:t>
            </w:r>
            <w:r>
              <w:rPr>
                <w:rFonts w:ascii="-webkit-standard" w:hAnsi="-webkit-standard"/>
                <w:color w:val="555555"/>
                <w:sz w:val="17"/>
                <w:szCs w:val="17"/>
                <w:vertAlign w:val="superscript"/>
              </w:rPr>
              <w:t>8</w:t>
            </w: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color w:val="555555"/>
                <w:sz w:val="21"/>
              </w:rPr>
              <w:t>3</w:t>
            </w:r>
            <w:r>
              <w:rPr>
                <w:rFonts w:ascii="-webkit-standard" w:hAnsi="-webkit-standard"/>
                <w:color w:val="555555"/>
                <w:sz w:val="21"/>
              </w:rPr>
              <w:t>级</w:t>
            </w:r>
            <w:r>
              <w:rPr>
                <w:rFonts w:ascii="-webkit-standard" w:hAnsi="-webkit-standard"/>
                <w:color w:val="555555"/>
                <w:sz w:val="21"/>
              </w:rPr>
              <w:t xml:space="preserve"> /0.78kW·h</w:t>
            </w:r>
          </w:p>
        </w:tc>
      </w:tr>
      <w:tr w:rsidR="00F04517" w:rsidTr="00F04517">
        <w:trPr>
          <w:trHeight w:val="285"/>
        </w:trPr>
        <w:tc>
          <w:tcPr>
            <w:tcW w:w="567" w:type="pct"/>
            <w:shd w:val="clear" w:color="auto" w:fill="auto"/>
            <w:vAlign w:val="center"/>
          </w:tcPr>
          <w:p w:rsidR="00F04517" w:rsidRDefault="00F04517" w:rsidP="00F04517">
            <w:pPr>
              <w:pStyle w:val="ae"/>
              <w:jc w:val="center"/>
            </w:pPr>
            <w:r>
              <w:rPr>
                <w:rFonts w:hint="eastAsia"/>
              </w:rPr>
              <w:t>服务</w:t>
            </w:r>
          </w:p>
        </w:tc>
        <w:tc>
          <w:tcPr>
            <w:tcW w:w="1068" w:type="pct"/>
            <w:shd w:val="clear" w:color="auto" w:fill="auto"/>
            <w:vAlign w:val="center"/>
          </w:tcPr>
          <w:p w:rsidR="00F04517" w:rsidRDefault="00F04517" w:rsidP="00F04517">
            <w:pPr>
              <w:ind w:firstLine="420"/>
              <w:jc w:val="left"/>
              <w:rPr>
                <w:rFonts w:ascii="-webkit-standard" w:hAnsi="-webkit-standard"/>
                <w:color w:val="555555"/>
                <w:sz w:val="21"/>
              </w:rPr>
            </w:pPr>
            <w:r>
              <w:rPr>
                <w:rFonts w:ascii="-webkit-standard" w:hAnsi="-webkit-standard" w:hint="eastAsia"/>
                <w:color w:val="555555"/>
                <w:sz w:val="21"/>
              </w:rPr>
              <w:t>整机质保</w:t>
            </w:r>
          </w:p>
        </w:tc>
        <w:tc>
          <w:tcPr>
            <w:tcW w:w="3365" w:type="pct"/>
            <w:shd w:val="clear" w:color="auto" w:fill="auto"/>
            <w:vAlign w:val="center"/>
          </w:tcPr>
          <w:p w:rsidR="00F04517" w:rsidRDefault="00F04517" w:rsidP="00F04517">
            <w:pPr>
              <w:ind w:firstLine="420"/>
              <w:rPr>
                <w:rFonts w:ascii="-webkit-standard" w:hAnsi="-webkit-standard"/>
                <w:color w:val="555555"/>
                <w:sz w:val="21"/>
              </w:rPr>
            </w:pPr>
            <w:r>
              <w:rPr>
                <w:rFonts w:ascii="-webkit-standard" w:hAnsi="-webkit-standard" w:hint="eastAsia"/>
                <w:color w:val="555555"/>
                <w:sz w:val="21"/>
              </w:rPr>
              <w:t>1</w:t>
            </w:r>
            <w:r>
              <w:rPr>
                <w:rFonts w:ascii="-webkit-standard" w:hAnsi="-webkit-standard" w:hint="eastAsia"/>
                <w:color w:val="555555"/>
                <w:sz w:val="21"/>
              </w:rPr>
              <w:t>年</w:t>
            </w:r>
          </w:p>
        </w:tc>
      </w:tr>
    </w:tbl>
    <w:p w:rsidR="00666123" w:rsidRDefault="00666123" w:rsidP="00F04517">
      <w:pPr>
        <w:ind w:firstLine="480"/>
      </w:pPr>
    </w:p>
    <w:sectPr w:rsidR="0066612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5EF" w:rsidRDefault="005765EF">
      <w:pPr>
        <w:spacing w:line="240" w:lineRule="auto"/>
        <w:ind w:firstLine="480"/>
      </w:pPr>
      <w:r>
        <w:separator/>
      </w:r>
    </w:p>
  </w:endnote>
  <w:endnote w:type="continuationSeparator" w:id="0">
    <w:p w:rsidR="005765EF" w:rsidRDefault="005765E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123" w:rsidRDefault="00666123">
    <w:pPr>
      <w:pStyle w:val="aff9"/>
      <w:ind w:firstLine="360"/>
    </w:pPr>
  </w:p>
  <w:p w:rsidR="00666123" w:rsidRDefault="00666123">
    <w:pPr>
      <w:ind w:firstLine="480"/>
    </w:pPr>
  </w:p>
  <w:p w:rsidR="00666123" w:rsidRDefault="00666123">
    <w:pPr>
      <w:ind w:firstLine="480"/>
    </w:pPr>
  </w:p>
  <w:p w:rsidR="00666123" w:rsidRDefault="00666123">
    <w:pPr>
      <w:ind w:firstLine="4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830582"/>
      <w:docPartObj>
        <w:docPartGallery w:val="Page Numbers (Bottom of Page)"/>
        <w:docPartUnique/>
      </w:docPartObj>
    </w:sdtPr>
    <w:sdtEndPr/>
    <w:sdtContent>
      <w:sdt>
        <w:sdtPr>
          <w:id w:val="860082579"/>
          <w:docPartObj>
            <w:docPartGallery w:val="Page Numbers (Top of Page)"/>
            <w:docPartUnique/>
          </w:docPartObj>
        </w:sdtPr>
        <w:sdtEndPr/>
        <w:sdtContent>
          <w:p w:rsidR="003E329A" w:rsidRDefault="003E329A" w:rsidP="003E329A">
            <w:pPr>
              <w:pStyle w:val="aff9"/>
              <w:ind w:left="2400" w:hanging="120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55509E">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5509E">
              <w:rPr>
                <w:b/>
                <w:bCs/>
                <w:noProof/>
              </w:rPr>
              <w:t>2</w:t>
            </w:r>
            <w:r>
              <w:rPr>
                <w:b/>
                <w:bCs/>
                <w:sz w:val="24"/>
                <w:szCs w:val="24"/>
              </w:rPr>
              <w:fldChar w:fldCharType="end"/>
            </w:r>
          </w:p>
        </w:sdtContent>
      </w:sdt>
    </w:sdtContent>
  </w:sdt>
  <w:sdt>
    <w:sdtPr>
      <w:id w:val="-1009910835"/>
      <w:docPartObj>
        <w:docPartGallery w:val="AutoText"/>
      </w:docPartObj>
    </w:sdtPr>
    <w:sdtEndPr/>
    <w:sdtContent>
      <w:p w:rsidR="00666123" w:rsidRDefault="00747454">
        <w:pPr>
          <w:pStyle w:val="aff9"/>
          <w:spacing w:before="120" w:after="120"/>
          <w:ind w:firstLine="360"/>
        </w:pPr>
        <w:r>
          <w:fldChar w:fldCharType="begin"/>
        </w:r>
        <w:r>
          <w:instrText>PAGE   \* MERGEFORMAT</w:instrText>
        </w:r>
        <w:r>
          <w:fldChar w:fldCharType="separate"/>
        </w:r>
        <w:r w:rsidR="0055509E" w:rsidRPr="0055509E">
          <w:rPr>
            <w:noProof/>
            <w:lang w:val="zh-CN"/>
          </w:rPr>
          <w:t>1</w:t>
        </w:r>
        <w:r>
          <w:fldChar w:fldCharType="end"/>
        </w:r>
      </w:p>
    </w:sdtContent>
  </w:sdt>
  <w:p w:rsidR="00666123" w:rsidRDefault="00666123">
    <w:pPr>
      <w:ind w:firstLine="48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123" w:rsidRDefault="00666123">
    <w:pPr>
      <w:pStyle w:val="aff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5EF" w:rsidRDefault="005765EF">
      <w:pPr>
        <w:ind w:firstLine="480"/>
      </w:pPr>
      <w:r>
        <w:separator/>
      </w:r>
    </w:p>
  </w:footnote>
  <w:footnote w:type="continuationSeparator" w:id="0">
    <w:p w:rsidR="005765EF" w:rsidRDefault="005765EF">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123" w:rsidRDefault="00666123">
    <w:pPr>
      <w:pStyle w:val="affc"/>
      <w:ind w:firstLine="360"/>
    </w:pPr>
  </w:p>
  <w:p w:rsidR="00666123" w:rsidRDefault="00666123">
    <w:pPr>
      <w:ind w:firstLine="480"/>
    </w:pPr>
  </w:p>
  <w:p w:rsidR="00666123" w:rsidRDefault="00666123">
    <w:pPr>
      <w:ind w:firstLine="480"/>
    </w:pPr>
  </w:p>
  <w:p w:rsidR="00666123" w:rsidRDefault="00666123">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123" w:rsidRDefault="00666123">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123" w:rsidRDefault="00666123">
    <w:pPr>
      <w:pStyle w:val="aff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9" w15:restartNumberingAfterBreak="0">
    <w:nsid w:val="0AE10896"/>
    <w:multiLevelType w:val="multilevel"/>
    <w:tmpl w:val="0AE10896"/>
    <w:lvl w:ilvl="0">
      <w:start w:val="1"/>
      <w:numFmt w:val="decimal"/>
      <w:pStyle w:val="1-2"/>
      <w:suff w:val="space"/>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05C3DB8"/>
    <w:multiLevelType w:val="multilevel"/>
    <w:tmpl w:val="105C3DB8"/>
    <w:lvl w:ilvl="0">
      <w:start w:val="1"/>
      <w:numFmt w:val="decimal"/>
      <w:pStyle w:val="a0"/>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7C64BA3"/>
    <w:multiLevelType w:val="multilevel"/>
    <w:tmpl w:val="17C64BA3"/>
    <w:lvl w:ilvl="0">
      <w:start w:val="1"/>
      <w:numFmt w:val="bullet"/>
      <w:pStyle w:val="YL1"/>
      <w:suff w:val="space"/>
      <w:lvlText w:val=""/>
      <w:lvlJc w:val="left"/>
      <w:pPr>
        <w:ind w:left="0" w:firstLine="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2" w15:restartNumberingAfterBreak="0">
    <w:nsid w:val="1D5207CE"/>
    <w:multiLevelType w:val="multilevel"/>
    <w:tmpl w:val="1D5207CE"/>
    <w:lvl w:ilvl="0">
      <w:start w:val="1"/>
      <w:numFmt w:val="bullet"/>
      <w:pStyle w:val="YL2"/>
      <w:suff w:val="space"/>
      <w:lvlText w:val=""/>
      <w:lvlJc w:val="left"/>
      <w:pPr>
        <w:ind w:left="0" w:firstLine="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15:restartNumberingAfterBreak="0">
    <w:nsid w:val="209C375F"/>
    <w:multiLevelType w:val="multilevel"/>
    <w:tmpl w:val="209C375F"/>
    <w:lvl w:ilvl="0">
      <w:start w:val="1"/>
      <w:numFmt w:val="decimal"/>
      <w:pStyle w:val="21"/>
      <w:suff w:val="space"/>
      <w:lvlText w:val="%1)"/>
      <w:lvlJc w:val="left"/>
      <w:pPr>
        <w:ind w:left="0" w:firstLine="0"/>
      </w:pPr>
      <w:rPr>
        <w:rFonts w:hint="eastAsia"/>
      </w:rPr>
    </w:lvl>
    <w:lvl w:ilvl="1">
      <w:start w:val="1"/>
      <w:numFmt w:val="lowerLetter"/>
      <w:pStyle w:val="31"/>
      <w:suff w:val="space"/>
      <w:lvlText w:val="%2)"/>
      <w:lvlJc w:val="left"/>
      <w:pPr>
        <w:ind w:left="0" w:firstLine="0"/>
      </w:pPr>
      <w:rPr>
        <w:rFonts w:hint="eastAsia"/>
      </w:r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4" w15:restartNumberingAfterBreak="0">
    <w:nsid w:val="32BA58FF"/>
    <w:multiLevelType w:val="multilevel"/>
    <w:tmpl w:val="32BA58FF"/>
    <w:lvl w:ilvl="0">
      <w:start w:val="1"/>
      <w:numFmt w:val="chineseCountingThousand"/>
      <w:pStyle w:val="1"/>
      <w:suff w:val="space"/>
      <w:lvlText w:val="第%1章."/>
      <w:lvlJc w:val="left"/>
      <w:pPr>
        <w:ind w:left="0" w:firstLine="0"/>
      </w:pPr>
      <w:rPr>
        <w:rFonts w:hint="eastAsia"/>
        <w:color w:val="auto"/>
      </w:rPr>
    </w:lvl>
    <w:lvl w:ilvl="1">
      <w:start w:val="1"/>
      <w:numFmt w:val="decimal"/>
      <w:pStyle w:val="22"/>
      <w:isLgl/>
      <w:suff w:val="space"/>
      <w:lvlText w:val="%1.%2."/>
      <w:lvlJc w:val="left"/>
      <w:pPr>
        <w:ind w:left="0" w:firstLine="0"/>
      </w:pPr>
      <w:rPr>
        <w:rFonts w:hint="eastAsia"/>
      </w:rPr>
    </w:lvl>
    <w:lvl w:ilvl="2">
      <w:start w:val="1"/>
      <w:numFmt w:val="decimal"/>
      <w:pStyle w:val="32"/>
      <w:isLgl/>
      <w:suff w:val="space"/>
      <w:lvlText w:val="%1.%2.%3."/>
      <w:lvlJc w:val="left"/>
      <w:pPr>
        <w:ind w:left="0" w:firstLine="0"/>
      </w:pPr>
      <w:rPr>
        <w:rFonts w:hint="eastAsia"/>
      </w:rPr>
    </w:lvl>
    <w:lvl w:ilvl="3">
      <w:start w:val="1"/>
      <w:numFmt w:val="decimal"/>
      <w:pStyle w:val="41"/>
      <w:isLgl/>
      <w:suff w:val="space"/>
      <w:lvlText w:val="%1.%2.%3.%4."/>
      <w:lvlJc w:val="left"/>
      <w:pPr>
        <w:ind w:left="0" w:firstLine="0"/>
      </w:pPr>
      <w:rPr>
        <w:rFonts w:hint="eastAsia"/>
      </w:rPr>
    </w:lvl>
    <w:lvl w:ilvl="4">
      <w:start w:val="1"/>
      <w:numFmt w:val="decimal"/>
      <w:pStyle w:val="51"/>
      <w:isLgl/>
      <w:suff w:val="space"/>
      <w:lvlText w:val="%1.%2.%3.%4.%5."/>
      <w:lvlJc w:val="left"/>
      <w:pPr>
        <w:ind w:left="0" w:firstLine="0"/>
      </w:pPr>
      <w:rPr>
        <w:rFonts w:hint="eastAsia"/>
      </w:rPr>
    </w:lvl>
    <w:lvl w:ilvl="5">
      <w:start w:val="1"/>
      <w:numFmt w:val="decimal"/>
      <w:pStyle w:val="6"/>
      <w:isLgl/>
      <w:suff w:val="space"/>
      <w:lvlText w:val="%1.%2.%3.%4.%5.%6."/>
      <w:lvlJc w:val="left"/>
      <w:pPr>
        <w:ind w:left="0" w:firstLine="0"/>
      </w:pPr>
      <w:rPr>
        <w:rFonts w:hint="eastAsia"/>
      </w:rPr>
    </w:lvl>
    <w:lvl w:ilvl="6">
      <w:start w:val="1"/>
      <w:numFmt w:val="decimal"/>
      <w:pStyle w:val="7"/>
      <w:isLgl/>
      <w:suff w:val="space"/>
      <w:lvlText w:val="%1.%2.%3.%4.%5.%6.%7."/>
      <w:lvlJc w:val="left"/>
      <w:pPr>
        <w:ind w:left="0" w:firstLine="0"/>
      </w:pPr>
      <w:rPr>
        <w:rFonts w:hint="eastAsia"/>
      </w:rPr>
    </w:lvl>
    <w:lvl w:ilvl="7">
      <w:start w:val="1"/>
      <w:numFmt w:val="decimal"/>
      <w:pStyle w:val="8"/>
      <w:isLgl/>
      <w:suff w:val="space"/>
      <w:lvlText w:val="%1.%2.%3.%4.%5.%6.%7.%8."/>
      <w:lvlJc w:val="left"/>
      <w:pPr>
        <w:ind w:left="0" w:firstLine="0"/>
      </w:pPr>
      <w:rPr>
        <w:rFonts w:hint="eastAsia"/>
      </w:rPr>
    </w:lvl>
    <w:lvl w:ilvl="8">
      <w:start w:val="1"/>
      <w:numFmt w:val="decimal"/>
      <w:pStyle w:val="9"/>
      <w:isLgl/>
      <w:suff w:val="space"/>
      <w:lvlText w:val="%1.%2.%3.%4.%5.%6.%7.%8.%9."/>
      <w:lvlJc w:val="left"/>
      <w:pPr>
        <w:ind w:left="0" w:firstLine="0"/>
      </w:pPr>
      <w:rPr>
        <w:rFonts w:hint="eastAsia"/>
      </w:rPr>
    </w:lvl>
  </w:abstractNum>
  <w:abstractNum w:abstractNumId="15" w15:restartNumberingAfterBreak="0">
    <w:nsid w:val="36604E78"/>
    <w:multiLevelType w:val="multilevel"/>
    <w:tmpl w:val="36604E78"/>
    <w:lvl w:ilvl="0">
      <w:start w:val="1"/>
      <w:numFmt w:val="chineseCountingThousand"/>
      <w:pStyle w:val="1-1"/>
      <w:suff w:val="space"/>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11C0BBB"/>
    <w:multiLevelType w:val="multilevel"/>
    <w:tmpl w:val="411C0BBB"/>
    <w:lvl w:ilvl="0">
      <w:start w:val="1"/>
      <w:numFmt w:val="decimal"/>
      <w:pStyle w:val="a1"/>
      <w:suff w:val="space"/>
      <w:lvlText w:val="%1."/>
      <w:lvlJc w:val="left"/>
      <w:pPr>
        <w:ind w:left="0" w:firstLine="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67527D55"/>
    <w:multiLevelType w:val="multilevel"/>
    <w:tmpl w:val="67527D55"/>
    <w:lvl w:ilvl="0">
      <w:start w:val="1"/>
      <w:numFmt w:val="decimal"/>
      <w:lvlText w:val="%1."/>
      <w:lvlJc w:val="left"/>
      <w:pPr>
        <w:ind w:left="900" w:hanging="420"/>
      </w:pPr>
      <w:rPr>
        <w:rFonts w:ascii="宋体" w:eastAsia="宋体" w:hAnsi="宋体"/>
      </w:rPr>
    </w:lvl>
    <w:lvl w:ilvl="1">
      <w:start w:val="1"/>
      <w:numFmt w:val="lowerLetter"/>
      <w:pStyle w:val="1-22"/>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6CE14296"/>
    <w:multiLevelType w:val="multilevel"/>
    <w:tmpl w:val="6CE14296"/>
    <w:lvl w:ilvl="0">
      <w:start w:val="1"/>
      <w:numFmt w:val="decimal"/>
      <w:pStyle w:val="33"/>
      <w:lvlText w:val="%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3"/>
  </w:num>
  <w:num w:numId="3">
    <w:abstractNumId w:val="5"/>
  </w:num>
  <w:num w:numId="4">
    <w:abstractNumId w:val="8"/>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17"/>
  </w:num>
  <w:num w:numId="13">
    <w:abstractNumId w:val="11"/>
  </w:num>
  <w:num w:numId="14">
    <w:abstractNumId w:val="12"/>
  </w:num>
  <w:num w:numId="15">
    <w:abstractNumId w:val="18"/>
  </w:num>
  <w:num w:numId="16">
    <w:abstractNumId w:val="15"/>
  </w:num>
  <w:num w:numId="17">
    <w:abstractNumId w:val="9"/>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3Y2I3OTRlNTA1NjUwZGY1NGI3NTM4NWZhMGI4N2IifQ=="/>
  </w:docVars>
  <w:rsids>
    <w:rsidRoot w:val="009F2651"/>
    <w:rsid w:val="00026EC2"/>
    <w:rsid w:val="00057453"/>
    <w:rsid w:val="0007373A"/>
    <w:rsid w:val="000A126A"/>
    <w:rsid w:val="000A4D11"/>
    <w:rsid w:val="000C1D55"/>
    <w:rsid w:val="000E3E5D"/>
    <w:rsid w:val="000E4789"/>
    <w:rsid w:val="00106A4F"/>
    <w:rsid w:val="0010737B"/>
    <w:rsid w:val="00107EC6"/>
    <w:rsid w:val="0011502B"/>
    <w:rsid w:val="001320CC"/>
    <w:rsid w:val="0016629A"/>
    <w:rsid w:val="0017292B"/>
    <w:rsid w:val="00175B62"/>
    <w:rsid w:val="001C73D2"/>
    <w:rsid w:val="001D511E"/>
    <w:rsid w:val="001F5941"/>
    <w:rsid w:val="0021267E"/>
    <w:rsid w:val="00230172"/>
    <w:rsid w:val="002511F6"/>
    <w:rsid w:val="0026167E"/>
    <w:rsid w:val="002B4808"/>
    <w:rsid w:val="002F0565"/>
    <w:rsid w:val="002F1447"/>
    <w:rsid w:val="003010C2"/>
    <w:rsid w:val="00313011"/>
    <w:rsid w:val="003305E6"/>
    <w:rsid w:val="00351EF1"/>
    <w:rsid w:val="00357E80"/>
    <w:rsid w:val="003B37E8"/>
    <w:rsid w:val="003C483D"/>
    <w:rsid w:val="003D384B"/>
    <w:rsid w:val="003E329A"/>
    <w:rsid w:val="00407115"/>
    <w:rsid w:val="00425186"/>
    <w:rsid w:val="004275E7"/>
    <w:rsid w:val="00434C35"/>
    <w:rsid w:val="0046153D"/>
    <w:rsid w:val="004650E9"/>
    <w:rsid w:val="00467663"/>
    <w:rsid w:val="00480896"/>
    <w:rsid w:val="004B75D5"/>
    <w:rsid w:val="004D101A"/>
    <w:rsid w:val="004F63A4"/>
    <w:rsid w:val="004F712A"/>
    <w:rsid w:val="005224AE"/>
    <w:rsid w:val="0055509E"/>
    <w:rsid w:val="005623F3"/>
    <w:rsid w:val="0056533A"/>
    <w:rsid w:val="00571114"/>
    <w:rsid w:val="005765EF"/>
    <w:rsid w:val="005A7813"/>
    <w:rsid w:val="005B5DC9"/>
    <w:rsid w:val="005C46EE"/>
    <w:rsid w:val="005D26F5"/>
    <w:rsid w:val="005E077B"/>
    <w:rsid w:val="00607EDC"/>
    <w:rsid w:val="006327D2"/>
    <w:rsid w:val="00654CA8"/>
    <w:rsid w:val="00666123"/>
    <w:rsid w:val="00667704"/>
    <w:rsid w:val="0068545A"/>
    <w:rsid w:val="006E2EBE"/>
    <w:rsid w:val="00723198"/>
    <w:rsid w:val="007350F9"/>
    <w:rsid w:val="007427F2"/>
    <w:rsid w:val="007448DC"/>
    <w:rsid w:val="007460BD"/>
    <w:rsid w:val="00747454"/>
    <w:rsid w:val="007B0B52"/>
    <w:rsid w:val="007B4583"/>
    <w:rsid w:val="007B6F31"/>
    <w:rsid w:val="007E43D4"/>
    <w:rsid w:val="00817D8D"/>
    <w:rsid w:val="00827B3D"/>
    <w:rsid w:val="008479B6"/>
    <w:rsid w:val="008674A7"/>
    <w:rsid w:val="008812D5"/>
    <w:rsid w:val="008B28D9"/>
    <w:rsid w:val="008C65D8"/>
    <w:rsid w:val="008E6839"/>
    <w:rsid w:val="008F37EF"/>
    <w:rsid w:val="00902A02"/>
    <w:rsid w:val="0091744C"/>
    <w:rsid w:val="00923323"/>
    <w:rsid w:val="009336A0"/>
    <w:rsid w:val="00974C5E"/>
    <w:rsid w:val="00993FB0"/>
    <w:rsid w:val="009A40EA"/>
    <w:rsid w:val="009B4E4D"/>
    <w:rsid w:val="009C62AE"/>
    <w:rsid w:val="009F2651"/>
    <w:rsid w:val="00A03209"/>
    <w:rsid w:val="00A209DA"/>
    <w:rsid w:val="00A2624B"/>
    <w:rsid w:val="00A55C8B"/>
    <w:rsid w:val="00AD0FBC"/>
    <w:rsid w:val="00AD5A38"/>
    <w:rsid w:val="00AD6955"/>
    <w:rsid w:val="00AE14D9"/>
    <w:rsid w:val="00B96CC7"/>
    <w:rsid w:val="00BB0475"/>
    <w:rsid w:val="00BB1FD1"/>
    <w:rsid w:val="00BE4305"/>
    <w:rsid w:val="00C760CF"/>
    <w:rsid w:val="00C82FCD"/>
    <w:rsid w:val="00CA3653"/>
    <w:rsid w:val="00CA7081"/>
    <w:rsid w:val="00CD5FBB"/>
    <w:rsid w:val="00D375C8"/>
    <w:rsid w:val="00D637BE"/>
    <w:rsid w:val="00D726FF"/>
    <w:rsid w:val="00D752C6"/>
    <w:rsid w:val="00DD37EB"/>
    <w:rsid w:val="00DE3142"/>
    <w:rsid w:val="00E02374"/>
    <w:rsid w:val="00E05CF2"/>
    <w:rsid w:val="00E13A98"/>
    <w:rsid w:val="00E23568"/>
    <w:rsid w:val="00E4429F"/>
    <w:rsid w:val="00E454BA"/>
    <w:rsid w:val="00E6271E"/>
    <w:rsid w:val="00EB0495"/>
    <w:rsid w:val="00EB57A8"/>
    <w:rsid w:val="00EE5737"/>
    <w:rsid w:val="00EF4633"/>
    <w:rsid w:val="00F04517"/>
    <w:rsid w:val="00F162EA"/>
    <w:rsid w:val="00F35000"/>
    <w:rsid w:val="00F439DB"/>
    <w:rsid w:val="00F75FCF"/>
    <w:rsid w:val="00F80944"/>
    <w:rsid w:val="00FE71D6"/>
    <w:rsid w:val="230A035C"/>
    <w:rsid w:val="6B0D0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97F2B"/>
  <w15:docId w15:val="{87DB0EBE-73DF-4291-BF0B-AE899A65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3"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iPriority="0" w:unhideWhenUsed="1" w:qFormat="1"/>
    <w:lsdException w:name="envelope return" w:semiHidden="1" w:uiPriority="0" w:unhideWhenUsed="1" w:qFormat="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iPriority="0" w:unhideWhenUsed="1" w:qFormat="1"/>
    <w:lsdException w:name="List Bullet" w:semiHidden="1" w:uiPriority="0" w:unhideWhenUsed="1" w:qFormat="1"/>
    <w:lsdException w:name="List Number" w:qFormat="1"/>
    <w:lsdException w:name="List 2" w:semiHidden="1" w:uiPriority="0" w:unhideWhenUsed="1" w:qFormat="1"/>
    <w:lsdException w:name="List 3" w:semiHidden="1" w:uiPriority="0" w:unhideWhenUsed="1" w:qFormat="1"/>
    <w:lsdException w:name="List 4" w:uiPriority="0"/>
    <w:lsdException w:name="List 5" w:uiPriority="0" w:qFormat="1"/>
    <w:lsdException w:name="List Bullet 2" w:semiHidden="1" w:unhideWhenUsed="1" w:qFormat="1"/>
    <w:lsdException w:name="List Bullet 3" w:semiHidden="1" w:uiPriority="0" w:unhideWhenUsed="1" w:qFormat="1"/>
    <w:lsdException w:name="List Bullet 4" w:semiHidden="1" w:uiPriority="0" w:unhideWhenUsed="1"/>
    <w:lsdException w:name="List Bullet 5" w:semiHidden="1" w:uiPriority="0" w:unhideWhenUsed="1" w:qFormat="1"/>
    <w:lsdException w:name="List Number 2" w:semiHidden="1" w:uiPriority="0" w:unhideWhenUsed="1"/>
    <w:lsdException w:name="List Number 3" w:semiHidden="1" w:uiPriority="0" w:unhideWhenUsed="1" w:qFormat="1"/>
    <w:lsdException w:name="List Number 4" w:semiHidden="1" w:uiPriority="0" w:unhideWhenUsed="1" w:qFormat="1"/>
    <w:lsdException w:name="List Number 5" w:semiHidden="1" w:uiPriority="0" w:unhideWhenUsed="1"/>
    <w:lsdException w:name="Title" w:uiPriority="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qFormat="1"/>
    <w:lsdException w:name="Subtitle" w:uiPriority="11" w:qFormat="1"/>
    <w:lsdException w:name="Salutation" w:uiPriority="0" w:qFormat="1"/>
    <w:lsdException w:name="Date" w:unhideWhenUsed="1"/>
    <w:lsdException w:name="Body Text First Indent" w:unhideWhenUsed="1"/>
    <w:lsdException w:name="Body Text First Indent 2" w:semiHidden="1" w:uiPriority="0" w:unhideWhenUsed="1" w:qFormat="1"/>
    <w:lsdException w:name="Note Heading" w:semiHidden="1" w:uiPriority="0" w:unhideWhenUsed="1" w:qFormat="1"/>
    <w:lsdException w:name="Body Text 2" w:semiHidden="1" w:uiPriority="0" w:unhideWhenUsed="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qFormat="1"/>
    <w:lsdException w:name="Plain Text" w:semiHidden="1" w:uiPriority="0" w:unhideWhenUsed="1" w:qFormat="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qFormat="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iPriority w:val="13"/>
    <w:qFormat/>
    <w:pPr>
      <w:widowControl w:val="0"/>
      <w:spacing w:line="360" w:lineRule="auto"/>
      <w:ind w:firstLineChars="200" w:firstLine="200"/>
      <w:jc w:val="both"/>
    </w:pPr>
    <w:rPr>
      <w:rFonts w:ascii="宋体" w:eastAsia="宋体" w:hAnsi="宋体"/>
      <w:kern w:val="2"/>
      <w:sz w:val="24"/>
      <w:szCs w:val="21"/>
    </w:rPr>
  </w:style>
  <w:style w:type="paragraph" w:styleId="1">
    <w:name w:val="heading 1"/>
    <w:basedOn w:val="a2"/>
    <w:next w:val="a2"/>
    <w:link w:val="10"/>
    <w:uiPriority w:val="9"/>
    <w:qFormat/>
    <w:pPr>
      <w:numPr>
        <w:numId w:val="1"/>
      </w:numPr>
      <w:spacing w:before="120" w:after="120"/>
      <w:ind w:firstLineChars="0"/>
      <w:jc w:val="center"/>
      <w:outlineLvl w:val="0"/>
    </w:pPr>
    <w:rPr>
      <w:rFonts w:eastAsia="黑体" w:cstheme="majorBidi"/>
      <w:b/>
      <w:bCs/>
      <w:kern w:val="0"/>
      <w:sz w:val="44"/>
      <w:szCs w:val="32"/>
    </w:rPr>
  </w:style>
  <w:style w:type="paragraph" w:styleId="22">
    <w:name w:val="heading 2"/>
    <w:basedOn w:val="a2"/>
    <w:next w:val="a2"/>
    <w:link w:val="23"/>
    <w:uiPriority w:val="9"/>
    <w:unhideWhenUsed/>
    <w:qFormat/>
    <w:pPr>
      <w:keepNext/>
      <w:keepLines/>
      <w:numPr>
        <w:ilvl w:val="1"/>
        <w:numId w:val="1"/>
      </w:numPr>
      <w:ind w:firstLineChars="0"/>
      <w:outlineLvl w:val="1"/>
    </w:pPr>
    <w:rPr>
      <w:rFonts w:eastAsia="黑体" w:cstheme="majorBidi"/>
      <w:b/>
      <w:sz w:val="32"/>
      <w:szCs w:val="32"/>
    </w:rPr>
  </w:style>
  <w:style w:type="paragraph" w:styleId="32">
    <w:name w:val="heading 3"/>
    <w:basedOn w:val="a2"/>
    <w:next w:val="a2"/>
    <w:link w:val="34"/>
    <w:autoRedefine/>
    <w:uiPriority w:val="9"/>
    <w:unhideWhenUsed/>
    <w:qFormat/>
    <w:pPr>
      <w:keepNext/>
      <w:keepLines/>
      <w:numPr>
        <w:ilvl w:val="2"/>
        <w:numId w:val="1"/>
      </w:numPr>
      <w:ind w:firstLineChars="0"/>
      <w:jc w:val="left"/>
      <w:outlineLvl w:val="2"/>
    </w:pPr>
    <w:rPr>
      <w:rFonts w:eastAsia="黑体"/>
      <w:b/>
      <w:bCs/>
      <w:sz w:val="30"/>
      <w:szCs w:val="32"/>
    </w:rPr>
  </w:style>
  <w:style w:type="paragraph" w:styleId="41">
    <w:name w:val="heading 4"/>
    <w:basedOn w:val="a2"/>
    <w:next w:val="a2"/>
    <w:link w:val="42"/>
    <w:autoRedefine/>
    <w:uiPriority w:val="9"/>
    <w:unhideWhenUsed/>
    <w:qFormat/>
    <w:pPr>
      <w:keepNext/>
      <w:keepLines/>
      <w:numPr>
        <w:ilvl w:val="3"/>
        <w:numId w:val="1"/>
      </w:numPr>
      <w:ind w:firstLineChars="0"/>
      <w:jc w:val="left"/>
      <w:outlineLvl w:val="3"/>
    </w:pPr>
    <w:rPr>
      <w:rFonts w:cstheme="majorBidi"/>
      <w:b/>
      <w:bCs/>
      <w:sz w:val="28"/>
      <w:szCs w:val="28"/>
    </w:rPr>
  </w:style>
  <w:style w:type="paragraph" w:styleId="51">
    <w:name w:val="heading 5"/>
    <w:basedOn w:val="a2"/>
    <w:next w:val="a2"/>
    <w:link w:val="52"/>
    <w:autoRedefine/>
    <w:uiPriority w:val="9"/>
    <w:unhideWhenUsed/>
    <w:qFormat/>
    <w:pPr>
      <w:keepNext/>
      <w:keepLines/>
      <w:numPr>
        <w:ilvl w:val="4"/>
        <w:numId w:val="1"/>
      </w:numPr>
      <w:ind w:firstLineChars="0"/>
      <w:jc w:val="left"/>
      <w:outlineLvl w:val="4"/>
    </w:pPr>
    <w:rPr>
      <w:b/>
      <w:bCs/>
      <w:sz w:val="28"/>
      <w:szCs w:val="28"/>
    </w:rPr>
  </w:style>
  <w:style w:type="paragraph" w:styleId="6">
    <w:name w:val="heading 6"/>
    <w:basedOn w:val="a2"/>
    <w:next w:val="a2"/>
    <w:link w:val="60"/>
    <w:autoRedefine/>
    <w:uiPriority w:val="9"/>
    <w:unhideWhenUsed/>
    <w:qFormat/>
    <w:pPr>
      <w:keepNext/>
      <w:keepLines/>
      <w:numPr>
        <w:ilvl w:val="5"/>
        <w:numId w:val="1"/>
      </w:numPr>
      <w:ind w:firstLineChars="0"/>
      <w:outlineLvl w:val="5"/>
    </w:pPr>
    <w:rPr>
      <w:rFonts w:cstheme="majorBidi"/>
      <w:b/>
      <w:bCs/>
      <w:sz w:val="28"/>
      <w:szCs w:val="24"/>
    </w:rPr>
  </w:style>
  <w:style w:type="paragraph" w:styleId="7">
    <w:name w:val="heading 7"/>
    <w:basedOn w:val="a2"/>
    <w:next w:val="a2"/>
    <w:link w:val="70"/>
    <w:autoRedefine/>
    <w:uiPriority w:val="9"/>
    <w:unhideWhenUsed/>
    <w:qFormat/>
    <w:pPr>
      <w:keepNext/>
      <w:keepLines/>
      <w:numPr>
        <w:ilvl w:val="6"/>
        <w:numId w:val="1"/>
      </w:numPr>
      <w:ind w:firstLineChars="0"/>
      <w:outlineLvl w:val="6"/>
    </w:pPr>
    <w:rPr>
      <w:b/>
      <w:bCs/>
      <w:sz w:val="28"/>
      <w:szCs w:val="24"/>
    </w:rPr>
  </w:style>
  <w:style w:type="paragraph" w:styleId="8">
    <w:name w:val="heading 8"/>
    <w:basedOn w:val="a2"/>
    <w:next w:val="a2"/>
    <w:link w:val="80"/>
    <w:uiPriority w:val="9"/>
    <w:unhideWhenUsed/>
    <w:qFormat/>
    <w:pPr>
      <w:keepNext/>
      <w:keepLines/>
      <w:numPr>
        <w:ilvl w:val="7"/>
        <w:numId w:val="1"/>
      </w:numPr>
      <w:ind w:firstLineChars="0"/>
      <w:outlineLvl w:val="7"/>
    </w:pPr>
    <w:rPr>
      <w:rFonts w:cstheme="majorBidi"/>
      <w:b/>
      <w:sz w:val="28"/>
      <w:szCs w:val="24"/>
    </w:rPr>
  </w:style>
  <w:style w:type="paragraph" w:styleId="9">
    <w:name w:val="heading 9"/>
    <w:next w:val="a2"/>
    <w:link w:val="90"/>
    <w:uiPriority w:val="9"/>
    <w:unhideWhenUsed/>
    <w:qFormat/>
    <w:pPr>
      <w:keepNext/>
      <w:keepLines/>
      <w:numPr>
        <w:ilvl w:val="8"/>
        <w:numId w:val="1"/>
      </w:numPr>
      <w:spacing w:line="360" w:lineRule="auto"/>
      <w:outlineLvl w:val="8"/>
    </w:pPr>
    <w:rPr>
      <w:rFonts w:ascii="宋体" w:eastAsia="宋体" w:hAnsi="宋体" w:cstheme="majorBidi"/>
      <w:b/>
      <w:kern w:val="2"/>
      <w:sz w:val="2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link w:val="a7"/>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paragraph" w:styleId="35">
    <w:name w:val="List 3"/>
    <w:basedOn w:val="a2"/>
    <w:semiHidden/>
    <w:unhideWhenUsed/>
    <w:qFormat/>
    <w:pPr>
      <w:widowControl/>
      <w:ind w:leftChars="400" w:left="100" w:hangingChars="200" w:hanging="200"/>
      <w:contextualSpacing/>
      <w:jc w:val="left"/>
    </w:pPr>
    <w:rPr>
      <w:rFonts w:cs="Times New Roman"/>
      <w:szCs w:val="24"/>
    </w:rPr>
  </w:style>
  <w:style w:type="paragraph" w:styleId="71">
    <w:name w:val="toc 7"/>
    <w:basedOn w:val="a2"/>
    <w:next w:val="a2"/>
    <w:uiPriority w:val="39"/>
    <w:unhideWhenUsed/>
    <w:qFormat/>
    <w:pPr>
      <w:ind w:left="1440"/>
    </w:pPr>
    <w:rPr>
      <w:rFonts w:asciiTheme="minorHAnsi" w:hAnsiTheme="minorHAnsi" w:cstheme="minorHAnsi"/>
      <w:sz w:val="18"/>
      <w:szCs w:val="18"/>
    </w:rPr>
  </w:style>
  <w:style w:type="paragraph" w:styleId="2">
    <w:name w:val="List Number 2"/>
    <w:basedOn w:val="a2"/>
    <w:unhideWhenUsed/>
    <w:pPr>
      <w:widowControl/>
      <w:numPr>
        <w:numId w:val="2"/>
      </w:numPr>
      <w:contextualSpacing/>
      <w:jc w:val="left"/>
    </w:pPr>
    <w:rPr>
      <w:rFonts w:cs="Times New Roman"/>
      <w:szCs w:val="24"/>
    </w:rPr>
  </w:style>
  <w:style w:type="paragraph" w:styleId="a8">
    <w:name w:val="table of authorities"/>
    <w:basedOn w:val="a2"/>
    <w:next w:val="a2"/>
    <w:uiPriority w:val="99"/>
    <w:semiHidden/>
    <w:unhideWhenUsed/>
    <w:qFormat/>
    <w:pPr>
      <w:widowControl/>
      <w:ind w:leftChars="200" w:left="420" w:firstLineChars="0" w:firstLine="0"/>
      <w:jc w:val="left"/>
    </w:pPr>
    <w:rPr>
      <w:rFonts w:cs="Times New Roman"/>
      <w:szCs w:val="24"/>
    </w:rPr>
  </w:style>
  <w:style w:type="paragraph" w:styleId="a9">
    <w:name w:val="Note Heading"/>
    <w:basedOn w:val="a2"/>
    <w:next w:val="a2"/>
    <w:link w:val="aa"/>
    <w:semiHidden/>
    <w:unhideWhenUsed/>
    <w:qFormat/>
    <w:pPr>
      <w:widowControl/>
      <w:ind w:firstLineChars="0" w:firstLine="0"/>
      <w:jc w:val="center"/>
    </w:pPr>
    <w:rPr>
      <w:rFonts w:cs="Times New Roman"/>
      <w:szCs w:val="24"/>
    </w:rPr>
  </w:style>
  <w:style w:type="paragraph" w:styleId="40">
    <w:name w:val="List Bullet 4"/>
    <w:basedOn w:val="a2"/>
    <w:unhideWhenUsed/>
    <w:pPr>
      <w:widowControl/>
      <w:numPr>
        <w:numId w:val="3"/>
      </w:numPr>
      <w:contextualSpacing/>
      <w:jc w:val="left"/>
    </w:pPr>
    <w:rPr>
      <w:rFonts w:cs="Times New Roman"/>
      <w:szCs w:val="24"/>
    </w:rPr>
  </w:style>
  <w:style w:type="paragraph" w:styleId="81">
    <w:name w:val="index 8"/>
    <w:basedOn w:val="a2"/>
    <w:next w:val="a2"/>
    <w:autoRedefine/>
    <w:uiPriority w:val="99"/>
    <w:semiHidden/>
    <w:unhideWhenUsed/>
    <w:qFormat/>
    <w:pPr>
      <w:widowControl/>
      <w:ind w:leftChars="1400" w:left="1400" w:firstLineChars="0" w:firstLine="0"/>
      <w:jc w:val="left"/>
    </w:pPr>
    <w:rPr>
      <w:rFonts w:cs="Times New Roman"/>
      <w:szCs w:val="24"/>
    </w:rPr>
  </w:style>
  <w:style w:type="paragraph" w:styleId="ab">
    <w:name w:val="E-mail Signature"/>
    <w:basedOn w:val="a2"/>
    <w:link w:val="ac"/>
    <w:semiHidden/>
    <w:unhideWhenUsed/>
    <w:qFormat/>
    <w:pPr>
      <w:widowControl/>
      <w:ind w:firstLineChars="0" w:firstLine="0"/>
      <w:jc w:val="left"/>
    </w:pPr>
    <w:rPr>
      <w:rFonts w:cs="Times New Roman"/>
      <w:szCs w:val="24"/>
    </w:rPr>
  </w:style>
  <w:style w:type="paragraph" w:styleId="ad">
    <w:name w:val="List Number"/>
    <w:basedOn w:val="a2"/>
    <w:uiPriority w:val="99"/>
    <w:qFormat/>
    <w:pPr>
      <w:widowControl/>
      <w:contextualSpacing/>
      <w:jc w:val="left"/>
    </w:pPr>
    <w:rPr>
      <w:rFonts w:cs="Times New Roman"/>
      <w:szCs w:val="24"/>
    </w:rPr>
  </w:style>
  <w:style w:type="paragraph" w:styleId="ae">
    <w:name w:val="Normal Indent"/>
    <w:basedOn w:val="a2"/>
    <w:link w:val="af"/>
    <w:uiPriority w:val="99"/>
    <w:qFormat/>
    <w:pPr>
      <w:snapToGrid w:val="0"/>
      <w:ind w:firstLineChars="0" w:firstLine="0"/>
    </w:pPr>
    <w:rPr>
      <w:rFonts w:cs="黑体"/>
      <w:kern w:val="0"/>
    </w:rPr>
  </w:style>
  <w:style w:type="paragraph" w:styleId="af0">
    <w:name w:val="caption"/>
    <w:basedOn w:val="a2"/>
    <w:next w:val="a2"/>
    <w:link w:val="af1"/>
    <w:uiPriority w:val="35"/>
    <w:unhideWhenUsed/>
    <w:qFormat/>
    <w:pPr>
      <w:spacing w:line="240" w:lineRule="auto"/>
      <w:ind w:firstLineChars="0" w:firstLine="0"/>
      <w:jc w:val="center"/>
    </w:pPr>
    <w:rPr>
      <w:rFonts w:cstheme="majorBidi"/>
      <w:szCs w:val="20"/>
    </w:rPr>
  </w:style>
  <w:style w:type="paragraph" w:styleId="53">
    <w:name w:val="index 5"/>
    <w:basedOn w:val="a2"/>
    <w:next w:val="a2"/>
    <w:autoRedefine/>
    <w:uiPriority w:val="99"/>
    <w:semiHidden/>
    <w:unhideWhenUsed/>
    <w:qFormat/>
    <w:pPr>
      <w:widowControl/>
      <w:ind w:leftChars="800" w:left="800" w:firstLineChars="0" w:firstLine="0"/>
      <w:jc w:val="left"/>
    </w:pPr>
    <w:rPr>
      <w:rFonts w:cs="Times New Roman"/>
      <w:szCs w:val="24"/>
    </w:rPr>
  </w:style>
  <w:style w:type="paragraph" w:styleId="a">
    <w:name w:val="List Bullet"/>
    <w:basedOn w:val="a2"/>
    <w:semiHidden/>
    <w:unhideWhenUsed/>
    <w:qFormat/>
    <w:pPr>
      <w:widowControl/>
      <w:numPr>
        <w:numId w:val="4"/>
      </w:numPr>
      <w:contextualSpacing/>
      <w:jc w:val="left"/>
    </w:pPr>
    <w:rPr>
      <w:rFonts w:cs="Times New Roman"/>
      <w:szCs w:val="24"/>
    </w:rPr>
  </w:style>
  <w:style w:type="paragraph" w:styleId="af2">
    <w:name w:val="envelope address"/>
    <w:basedOn w:val="a2"/>
    <w:semiHidden/>
    <w:unhideWhenUsed/>
    <w:qFormat/>
    <w:pPr>
      <w:framePr w:w="7920" w:h="1980" w:hRule="exact" w:hSpace="180" w:wrap="auto" w:hAnchor="page" w:xAlign="center" w:yAlign="bottom"/>
      <w:widowControl/>
      <w:snapToGrid w:val="0"/>
      <w:ind w:leftChars="1400" w:left="100" w:firstLineChars="0" w:firstLine="0"/>
      <w:jc w:val="left"/>
    </w:pPr>
    <w:rPr>
      <w:rFonts w:asciiTheme="majorHAnsi" w:eastAsiaTheme="majorEastAsia" w:hAnsiTheme="majorHAnsi" w:cstheme="majorBidi"/>
      <w:szCs w:val="24"/>
    </w:rPr>
  </w:style>
  <w:style w:type="paragraph" w:styleId="af3">
    <w:name w:val="Document Map"/>
    <w:basedOn w:val="a2"/>
    <w:link w:val="af4"/>
    <w:uiPriority w:val="99"/>
    <w:semiHidden/>
    <w:unhideWhenUsed/>
    <w:qFormat/>
    <w:pPr>
      <w:widowControl/>
      <w:ind w:firstLineChars="0" w:firstLine="0"/>
      <w:jc w:val="left"/>
    </w:pPr>
    <w:rPr>
      <w:rFonts w:ascii="Microsoft YaHei UI" w:eastAsia="Microsoft YaHei UI" w:cs="Times New Roman"/>
      <w:sz w:val="18"/>
      <w:szCs w:val="18"/>
    </w:rPr>
  </w:style>
  <w:style w:type="paragraph" w:styleId="af5">
    <w:name w:val="toa heading"/>
    <w:basedOn w:val="a2"/>
    <w:next w:val="a2"/>
    <w:uiPriority w:val="99"/>
    <w:semiHidden/>
    <w:unhideWhenUsed/>
    <w:qFormat/>
    <w:pPr>
      <w:widowControl/>
      <w:spacing w:before="120"/>
      <w:ind w:firstLineChars="0" w:firstLine="0"/>
      <w:jc w:val="left"/>
    </w:pPr>
    <w:rPr>
      <w:rFonts w:asciiTheme="majorHAnsi" w:eastAsiaTheme="majorEastAsia" w:hAnsiTheme="majorHAnsi" w:cstheme="majorBidi"/>
      <w:szCs w:val="24"/>
    </w:rPr>
  </w:style>
  <w:style w:type="paragraph" w:styleId="af6">
    <w:name w:val="annotation text"/>
    <w:basedOn w:val="a2"/>
    <w:link w:val="af7"/>
    <w:unhideWhenUsed/>
    <w:qFormat/>
  </w:style>
  <w:style w:type="paragraph" w:styleId="61">
    <w:name w:val="index 6"/>
    <w:basedOn w:val="a2"/>
    <w:next w:val="a2"/>
    <w:autoRedefine/>
    <w:uiPriority w:val="99"/>
    <w:semiHidden/>
    <w:unhideWhenUsed/>
    <w:qFormat/>
    <w:pPr>
      <w:widowControl/>
      <w:ind w:leftChars="1000" w:left="1000" w:firstLineChars="0" w:firstLine="0"/>
      <w:jc w:val="left"/>
    </w:pPr>
    <w:rPr>
      <w:rFonts w:cs="Times New Roman"/>
      <w:szCs w:val="24"/>
    </w:rPr>
  </w:style>
  <w:style w:type="paragraph" w:styleId="af8">
    <w:name w:val="Salutation"/>
    <w:basedOn w:val="a2"/>
    <w:next w:val="a2"/>
    <w:link w:val="af9"/>
    <w:qFormat/>
    <w:pPr>
      <w:widowControl/>
      <w:ind w:firstLineChars="0" w:firstLine="0"/>
      <w:jc w:val="left"/>
    </w:pPr>
    <w:rPr>
      <w:rFonts w:cs="Times New Roman"/>
      <w:szCs w:val="24"/>
    </w:rPr>
  </w:style>
  <w:style w:type="paragraph" w:styleId="36">
    <w:name w:val="Body Text 3"/>
    <w:basedOn w:val="a2"/>
    <w:link w:val="37"/>
    <w:semiHidden/>
    <w:unhideWhenUsed/>
    <w:qFormat/>
    <w:pPr>
      <w:widowControl/>
      <w:spacing w:after="120"/>
      <w:ind w:firstLineChars="0" w:firstLine="0"/>
      <w:jc w:val="left"/>
    </w:pPr>
    <w:rPr>
      <w:rFonts w:cs="Times New Roman"/>
      <w:sz w:val="16"/>
      <w:szCs w:val="16"/>
    </w:rPr>
  </w:style>
  <w:style w:type="paragraph" w:styleId="afa">
    <w:name w:val="Closing"/>
    <w:basedOn w:val="a2"/>
    <w:link w:val="afb"/>
    <w:semiHidden/>
    <w:unhideWhenUsed/>
    <w:qFormat/>
    <w:pPr>
      <w:widowControl/>
      <w:ind w:leftChars="2100" w:left="100" w:firstLineChars="0" w:firstLine="0"/>
      <w:jc w:val="left"/>
    </w:pPr>
    <w:rPr>
      <w:rFonts w:cs="Times New Roman"/>
      <w:szCs w:val="24"/>
    </w:rPr>
  </w:style>
  <w:style w:type="paragraph" w:styleId="30">
    <w:name w:val="List Bullet 3"/>
    <w:basedOn w:val="a2"/>
    <w:semiHidden/>
    <w:unhideWhenUsed/>
    <w:qFormat/>
    <w:pPr>
      <w:widowControl/>
      <w:numPr>
        <w:numId w:val="5"/>
      </w:numPr>
      <w:contextualSpacing/>
      <w:jc w:val="left"/>
    </w:pPr>
    <w:rPr>
      <w:rFonts w:cs="Times New Roman"/>
      <w:szCs w:val="24"/>
    </w:rPr>
  </w:style>
  <w:style w:type="paragraph" w:styleId="afc">
    <w:name w:val="Body Text"/>
    <w:basedOn w:val="a2"/>
    <w:link w:val="afd"/>
    <w:uiPriority w:val="1"/>
    <w:unhideWhenUsed/>
    <w:qFormat/>
    <w:rPr>
      <w:rFonts w:ascii="楷体_GB2312" w:eastAsia="楷体_GB2312"/>
      <w:sz w:val="28"/>
      <w:szCs w:val="28"/>
    </w:rPr>
  </w:style>
  <w:style w:type="paragraph" w:styleId="afe">
    <w:name w:val="Body Text Indent"/>
    <w:basedOn w:val="a2"/>
    <w:link w:val="11"/>
    <w:uiPriority w:val="99"/>
    <w:unhideWhenUsed/>
    <w:qFormat/>
    <w:pPr>
      <w:adjustRightInd w:val="0"/>
      <w:snapToGrid w:val="0"/>
      <w:spacing w:after="120"/>
      <w:ind w:leftChars="200" w:left="420" w:firstLine="480"/>
    </w:pPr>
    <w:rPr>
      <w:rFonts w:cs="Times New Roman"/>
      <w:szCs w:val="20"/>
    </w:rPr>
  </w:style>
  <w:style w:type="paragraph" w:styleId="3">
    <w:name w:val="List Number 3"/>
    <w:basedOn w:val="a2"/>
    <w:semiHidden/>
    <w:unhideWhenUsed/>
    <w:qFormat/>
    <w:pPr>
      <w:widowControl/>
      <w:numPr>
        <w:numId w:val="6"/>
      </w:numPr>
      <w:contextualSpacing/>
      <w:jc w:val="left"/>
    </w:pPr>
    <w:rPr>
      <w:rFonts w:cs="Times New Roman"/>
      <w:szCs w:val="24"/>
    </w:rPr>
  </w:style>
  <w:style w:type="paragraph" w:styleId="24">
    <w:name w:val="List 2"/>
    <w:basedOn w:val="a2"/>
    <w:semiHidden/>
    <w:unhideWhenUsed/>
    <w:qFormat/>
    <w:pPr>
      <w:widowControl/>
      <w:ind w:leftChars="200" w:left="100" w:hangingChars="200" w:hanging="200"/>
      <w:contextualSpacing/>
      <w:jc w:val="left"/>
    </w:pPr>
    <w:rPr>
      <w:rFonts w:cs="Times New Roman"/>
      <w:szCs w:val="24"/>
    </w:rPr>
  </w:style>
  <w:style w:type="paragraph" w:styleId="aff">
    <w:name w:val="List Continue"/>
    <w:basedOn w:val="a2"/>
    <w:semiHidden/>
    <w:unhideWhenUsed/>
    <w:qFormat/>
    <w:pPr>
      <w:widowControl/>
      <w:spacing w:after="120"/>
      <w:ind w:leftChars="200" w:left="420" w:firstLineChars="0" w:firstLine="0"/>
      <w:contextualSpacing/>
      <w:jc w:val="left"/>
    </w:pPr>
    <w:rPr>
      <w:rFonts w:cs="Times New Roman"/>
      <w:szCs w:val="24"/>
    </w:rPr>
  </w:style>
  <w:style w:type="paragraph" w:styleId="aff0">
    <w:name w:val="Block Text"/>
    <w:basedOn w:val="a2"/>
    <w:semiHidden/>
    <w:unhideWhenUsed/>
    <w:qFormat/>
    <w:pPr>
      <w:widowControl/>
      <w:spacing w:after="120"/>
      <w:ind w:leftChars="700" w:left="1440" w:rightChars="700" w:right="1440" w:firstLineChars="0" w:firstLine="0"/>
      <w:jc w:val="left"/>
    </w:pPr>
    <w:rPr>
      <w:rFonts w:cs="Times New Roman"/>
      <w:szCs w:val="24"/>
    </w:rPr>
  </w:style>
  <w:style w:type="paragraph" w:styleId="20">
    <w:name w:val="List Bullet 2"/>
    <w:basedOn w:val="a2"/>
    <w:uiPriority w:val="99"/>
    <w:semiHidden/>
    <w:unhideWhenUsed/>
    <w:qFormat/>
    <w:pPr>
      <w:widowControl/>
      <w:numPr>
        <w:numId w:val="7"/>
      </w:numPr>
      <w:contextualSpacing/>
      <w:jc w:val="left"/>
    </w:pPr>
    <w:rPr>
      <w:rFonts w:cs="Times New Roman"/>
      <w:szCs w:val="24"/>
    </w:rPr>
  </w:style>
  <w:style w:type="paragraph" w:styleId="HTML">
    <w:name w:val="HTML Address"/>
    <w:basedOn w:val="a2"/>
    <w:link w:val="HTML0"/>
    <w:semiHidden/>
    <w:unhideWhenUsed/>
    <w:qFormat/>
    <w:pPr>
      <w:widowControl/>
      <w:ind w:firstLineChars="0" w:firstLine="0"/>
      <w:jc w:val="left"/>
    </w:pPr>
    <w:rPr>
      <w:rFonts w:cs="Times New Roman"/>
      <w:i/>
      <w:iCs/>
      <w:szCs w:val="24"/>
    </w:rPr>
  </w:style>
  <w:style w:type="paragraph" w:styleId="43">
    <w:name w:val="index 4"/>
    <w:basedOn w:val="a2"/>
    <w:next w:val="a2"/>
    <w:autoRedefine/>
    <w:uiPriority w:val="99"/>
    <w:semiHidden/>
    <w:unhideWhenUsed/>
    <w:qFormat/>
    <w:pPr>
      <w:widowControl/>
      <w:ind w:leftChars="600" w:left="600" w:firstLineChars="0" w:firstLine="0"/>
      <w:jc w:val="left"/>
    </w:pPr>
    <w:rPr>
      <w:rFonts w:cs="Times New Roman"/>
      <w:szCs w:val="24"/>
    </w:rPr>
  </w:style>
  <w:style w:type="paragraph" w:styleId="54">
    <w:name w:val="toc 5"/>
    <w:basedOn w:val="a2"/>
    <w:next w:val="a2"/>
    <w:uiPriority w:val="39"/>
    <w:unhideWhenUsed/>
    <w:qFormat/>
    <w:pPr>
      <w:ind w:left="960"/>
    </w:pPr>
    <w:rPr>
      <w:rFonts w:asciiTheme="minorHAnsi" w:hAnsiTheme="minorHAnsi" w:cstheme="minorHAnsi"/>
      <w:sz w:val="18"/>
      <w:szCs w:val="18"/>
    </w:rPr>
  </w:style>
  <w:style w:type="paragraph" w:styleId="38">
    <w:name w:val="toc 3"/>
    <w:basedOn w:val="25"/>
    <w:next w:val="a2"/>
    <w:uiPriority w:val="39"/>
    <w:unhideWhenUsed/>
    <w:qFormat/>
    <w:pPr>
      <w:ind w:left="482"/>
    </w:pPr>
    <w:rPr>
      <w:iCs/>
    </w:rPr>
  </w:style>
  <w:style w:type="paragraph" w:styleId="25">
    <w:name w:val="toc 2"/>
    <w:basedOn w:val="12"/>
    <w:next w:val="a2"/>
    <w:uiPriority w:val="39"/>
    <w:unhideWhenUsed/>
    <w:qFormat/>
    <w:pPr>
      <w:tabs>
        <w:tab w:val="right" w:leader="dot" w:pos="9730"/>
      </w:tabs>
      <w:ind w:left="238"/>
    </w:pPr>
    <w:rPr>
      <w:b w:val="0"/>
      <w:smallCaps/>
    </w:rPr>
  </w:style>
  <w:style w:type="paragraph" w:styleId="12">
    <w:name w:val="toc 1"/>
    <w:basedOn w:val="a2"/>
    <w:next w:val="a2"/>
    <w:uiPriority w:val="39"/>
    <w:unhideWhenUsed/>
    <w:rPr>
      <w:rFonts w:asciiTheme="minorHAnsi" w:eastAsia="黑体" w:hAnsiTheme="minorHAnsi" w:cstheme="minorHAnsi"/>
      <w:b/>
      <w:bCs/>
      <w:caps/>
      <w:szCs w:val="20"/>
    </w:rPr>
  </w:style>
  <w:style w:type="paragraph" w:styleId="aff1">
    <w:name w:val="Plain Text"/>
    <w:basedOn w:val="a2"/>
    <w:link w:val="aff2"/>
    <w:autoRedefine/>
    <w:unhideWhenUsed/>
    <w:qFormat/>
    <w:pPr>
      <w:ind w:firstLineChars="0" w:firstLine="0"/>
      <w:jc w:val="center"/>
    </w:pPr>
    <w:rPr>
      <w:rFonts w:eastAsiaTheme="minorEastAsia" w:hAnsi="Courier New"/>
      <w:b/>
      <w:sz w:val="28"/>
    </w:rPr>
  </w:style>
  <w:style w:type="paragraph" w:styleId="50">
    <w:name w:val="List Bullet 5"/>
    <w:basedOn w:val="a2"/>
    <w:semiHidden/>
    <w:unhideWhenUsed/>
    <w:qFormat/>
    <w:pPr>
      <w:widowControl/>
      <w:numPr>
        <w:numId w:val="8"/>
      </w:numPr>
      <w:contextualSpacing/>
      <w:jc w:val="left"/>
    </w:pPr>
    <w:rPr>
      <w:rFonts w:cs="Times New Roman"/>
      <w:szCs w:val="24"/>
    </w:rPr>
  </w:style>
  <w:style w:type="paragraph" w:styleId="4">
    <w:name w:val="List Number 4"/>
    <w:basedOn w:val="a2"/>
    <w:semiHidden/>
    <w:unhideWhenUsed/>
    <w:qFormat/>
    <w:pPr>
      <w:widowControl/>
      <w:numPr>
        <w:numId w:val="9"/>
      </w:numPr>
      <w:contextualSpacing/>
      <w:jc w:val="left"/>
    </w:pPr>
    <w:rPr>
      <w:rFonts w:cs="Times New Roman"/>
      <w:szCs w:val="24"/>
    </w:rPr>
  </w:style>
  <w:style w:type="paragraph" w:styleId="82">
    <w:name w:val="toc 8"/>
    <w:basedOn w:val="a2"/>
    <w:next w:val="a2"/>
    <w:uiPriority w:val="39"/>
    <w:unhideWhenUsed/>
    <w:qFormat/>
    <w:pPr>
      <w:ind w:left="1680"/>
    </w:pPr>
    <w:rPr>
      <w:rFonts w:asciiTheme="minorHAnsi" w:hAnsiTheme="minorHAnsi" w:cstheme="minorHAnsi"/>
      <w:sz w:val="18"/>
      <w:szCs w:val="18"/>
    </w:rPr>
  </w:style>
  <w:style w:type="paragraph" w:styleId="39">
    <w:name w:val="index 3"/>
    <w:basedOn w:val="a2"/>
    <w:next w:val="a2"/>
    <w:autoRedefine/>
    <w:uiPriority w:val="99"/>
    <w:semiHidden/>
    <w:unhideWhenUsed/>
    <w:qFormat/>
    <w:pPr>
      <w:widowControl/>
      <w:ind w:leftChars="400" w:left="400" w:firstLineChars="0" w:firstLine="0"/>
      <w:jc w:val="left"/>
    </w:pPr>
    <w:rPr>
      <w:rFonts w:cs="Times New Roman"/>
      <w:szCs w:val="24"/>
    </w:rPr>
  </w:style>
  <w:style w:type="paragraph" w:styleId="aff3">
    <w:name w:val="Date"/>
    <w:basedOn w:val="a2"/>
    <w:next w:val="a2"/>
    <w:link w:val="aff4"/>
    <w:uiPriority w:val="99"/>
    <w:unhideWhenUsed/>
    <w:pPr>
      <w:ind w:leftChars="2500" w:left="100"/>
    </w:pPr>
  </w:style>
  <w:style w:type="paragraph" w:styleId="26">
    <w:name w:val="Body Text Indent 2"/>
    <w:basedOn w:val="a2"/>
    <w:link w:val="27"/>
    <w:uiPriority w:val="99"/>
    <w:semiHidden/>
    <w:unhideWhenUsed/>
    <w:qFormat/>
    <w:pPr>
      <w:widowControl/>
      <w:spacing w:after="120" w:line="480" w:lineRule="auto"/>
      <w:ind w:leftChars="200" w:left="420" w:firstLineChars="0" w:firstLine="0"/>
      <w:jc w:val="left"/>
    </w:pPr>
    <w:rPr>
      <w:rFonts w:cs="Times New Roman"/>
      <w:szCs w:val="24"/>
    </w:rPr>
  </w:style>
  <w:style w:type="paragraph" w:styleId="aff5">
    <w:name w:val="endnote text"/>
    <w:basedOn w:val="a2"/>
    <w:link w:val="aff6"/>
    <w:uiPriority w:val="99"/>
    <w:semiHidden/>
    <w:unhideWhenUsed/>
    <w:qFormat/>
    <w:pPr>
      <w:widowControl/>
      <w:snapToGrid w:val="0"/>
      <w:ind w:firstLineChars="0" w:firstLine="0"/>
      <w:jc w:val="left"/>
    </w:pPr>
    <w:rPr>
      <w:rFonts w:cs="Times New Roman"/>
      <w:szCs w:val="24"/>
    </w:rPr>
  </w:style>
  <w:style w:type="paragraph" w:styleId="55">
    <w:name w:val="List Continue 5"/>
    <w:basedOn w:val="a2"/>
    <w:semiHidden/>
    <w:unhideWhenUsed/>
    <w:qFormat/>
    <w:pPr>
      <w:widowControl/>
      <w:spacing w:after="120"/>
      <w:ind w:leftChars="1000" w:left="2100" w:firstLineChars="0" w:firstLine="0"/>
      <w:contextualSpacing/>
      <w:jc w:val="left"/>
    </w:pPr>
    <w:rPr>
      <w:rFonts w:cs="Times New Roman"/>
      <w:szCs w:val="24"/>
    </w:rPr>
  </w:style>
  <w:style w:type="paragraph" w:styleId="aff7">
    <w:name w:val="Balloon Text"/>
    <w:basedOn w:val="a2"/>
    <w:link w:val="aff8"/>
    <w:uiPriority w:val="99"/>
    <w:unhideWhenUsed/>
    <w:rPr>
      <w:sz w:val="18"/>
      <w:szCs w:val="18"/>
    </w:rPr>
  </w:style>
  <w:style w:type="paragraph" w:styleId="aff9">
    <w:name w:val="footer"/>
    <w:basedOn w:val="a2"/>
    <w:link w:val="affa"/>
    <w:uiPriority w:val="99"/>
    <w:unhideWhenUsed/>
    <w:qFormat/>
    <w:pPr>
      <w:tabs>
        <w:tab w:val="center" w:pos="4153"/>
        <w:tab w:val="right" w:pos="8306"/>
      </w:tabs>
      <w:snapToGrid w:val="0"/>
      <w:spacing w:line="240" w:lineRule="auto"/>
      <w:ind w:firstLineChars="0" w:firstLine="0"/>
      <w:jc w:val="center"/>
    </w:pPr>
    <w:rPr>
      <w:sz w:val="18"/>
      <w:szCs w:val="18"/>
    </w:rPr>
  </w:style>
  <w:style w:type="paragraph" w:styleId="affb">
    <w:name w:val="envelope return"/>
    <w:basedOn w:val="a2"/>
    <w:semiHidden/>
    <w:unhideWhenUsed/>
    <w:qFormat/>
    <w:pPr>
      <w:widowControl/>
      <w:snapToGrid w:val="0"/>
      <w:ind w:firstLineChars="0" w:firstLine="0"/>
      <w:jc w:val="left"/>
    </w:pPr>
    <w:rPr>
      <w:rFonts w:asciiTheme="majorHAnsi" w:eastAsiaTheme="majorEastAsia" w:hAnsiTheme="majorHAnsi" w:cstheme="majorBidi"/>
      <w:szCs w:val="24"/>
    </w:rPr>
  </w:style>
  <w:style w:type="paragraph" w:styleId="affc">
    <w:name w:val="header"/>
    <w:basedOn w:val="a2"/>
    <w:link w:val="affd"/>
    <w:uiPriority w:val="99"/>
    <w:unhideWhenUsed/>
    <w:qFormat/>
    <w:pPr>
      <w:pBdr>
        <w:bottom w:val="single" w:sz="6" w:space="1" w:color="auto"/>
      </w:pBdr>
      <w:tabs>
        <w:tab w:val="center" w:pos="4153"/>
        <w:tab w:val="right" w:pos="8306"/>
      </w:tabs>
      <w:snapToGrid w:val="0"/>
    </w:pPr>
    <w:rPr>
      <w:sz w:val="18"/>
      <w:szCs w:val="18"/>
    </w:rPr>
  </w:style>
  <w:style w:type="paragraph" w:styleId="affe">
    <w:name w:val="Signature"/>
    <w:basedOn w:val="a2"/>
    <w:link w:val="afff"/>
    <w:semiHidden/>
    <w:unhideWhenUsed/>
    <w:qFormat/>
    <w:pPr>
      <w:widowControl/>
      <w:ind w:leftChars="2100" w:left="100" w:firstLineChars="0" w:firstLine="0"/>
      <w:jc w:val="left"/>
    </w:pPr>
    <w:rPr>
      <w:rFonts w:cs="Times New Roman"/>
      <w:szCs w:val="24"/>
    </w:rPr>
  </w:style>
  <w:style w:type="paragraph" w:styleId="44">
    <w:name w:val="List Continue 4"/>
    <w:basedOn w:val="a2"/>
    <w:semiHidden/>
    <w:unhideWhenUsed/>
    <w:qFormat/>
    <w:pPr>
      <w:widowControl/>
      <w:spacing w:after="120"/>
      <w:ind w:leftChars="800" w:left="1680" w:firstLineChars="0" w:firstLine="0"/>
      <w:contextualSpacing/>
      <w:jc w:val="left"/>
    </w:pPr>
    <w:rPr>
      <w:rFonts w:cs="Times New Roman"/>
      <w:szCs w:val="24"/>
    </w:rPr>
  </w:style>
  <w:style w:type="paragraph" w:styleId="45">
    <w:name w:val="toc 4"/>
    <w:basedOn w:val="38"/>
    <w:next w:val="a2"/>
    <w:uiPriority w:val="39"/>
    <w:unhideWhenUsed/>
    <w:qFormat/>
    <w:pPr>
      <w:ind w:left="720"/>
    </w:pPr>
    <w:rPr>
      <w:szCs w:val="18"/>
    </w:rPr>
  </w:style>
  <w:style w:type="paragraph" w:styleId="afff0">
    <w:name w:val="index heading"/>
    <w:basedOn w:val="a2"/>
    <w:next w:val="13"/>
    <w:uiPriority w:val="99"/>
    <w:semiHidden/>
    <w:unhideWhenUsed/>
    <w:qFormat/>
    <w:pPr>
      <w:widowControl/>
      <w:ind w:firstLineChars="0" w:firstLine="0"/>
      <w:jc w:val="left"/>
    </w:pPr>
    <w:rPr>
      <w:rFonts w:asciiTheme="majorHAnsi" w:eastAsiaTheme="majorEastAsia" w:hAnsiTheme="majorHAnsi" w:cstheme="majorBidi"/>
      <w:b/>
      <w:bCs/>
      <w:szCs w:val="24"/>
    </w:rPr>
  </w:style>
  <w:style w:type="paragraph" w:styleId="13">
    <w:name w:val="index 1"/>
    <w:basedOn w:val="a2"/>
    <w:next w:val="a2"/>
    <w:autoRedefine/>
    <w:uiPriority w:val="99"/>
    <w:semiHidden/>
    <w:unhideWhenUsed/>
    <w:qFormat/>
    <w:pPr>
      <w:widowControl/>
      <w:ind w:firstLineChars="0" w:firstLine="0"/>
      <w:jc w:val="left"/>
    </w:pPr>
    <w:rPr>
      <w:rFonts w:cs="Times New Roman"/>
      <w:szCs w:val="24"/>
    </w:rPr>
  </w:style>
  <w:style w:type="paragraph" w:styleId="afff1">
    <w:name w:val="Subtitle"/>
    <w:next w:val="a2"/>
    <w:link w:val="afff2"/>
    <w:uiPriority w:val="11"/>
    <w:qFormat/>
    <w:pPr>
      <w:spacing w:line="360" w:lineRule="auto"/>
      <w:jc w:val="center"/>
      <w:outlineLvl w:val="1"/>
    </w:pPr>
    <w:rPr>
      <w:rFonts w:ascii="黑体" w:eastAsia="黑体" w:hAnsi="Arial" w:cs="黑体"/>
      <w:b/>
      <w:kern w:val="28"/>
      <w:sz w:val="52"/>
      <w:szCs w:val="52"/>
    </w:rPr>
  </w:style>
  <w:style w:type="paragraph" w:styleId="5">
    <w:name w:val="List Number 5"/>
    <w:basedOn w:val="a2"/>
    <w:unhideWhenUsed/>
    <w:pPr>
      <w:widowControl/>
      <w:numPr>
        <w:numId w:val="10"/>
      </w:numPr>
      <w:contextualSpacing/>
      <w:jc w:val="left"/>
    </w:pPr>
    <w:rPr>
      <w:rFonts w:cs="Times New Roman"/>
      <w:szCs w:val="24"/>
    </w:rPr>
  </w:style>
  <w:style w:type="paragraph" w:styleId="afff3">
    <w:name w:val="List"/>
    <w:basedOn w:val="a2"/>
    <w:semiHidden/>
    <w:unhideWhenUsed/>
    <w:qFormat/>
    <w:pPr>
      <w:widowControl/>
      <w:ind w:left="200" w:hangingChars="200" w:hanging="200"/>
      <w:contextualSpacing/>
      <w:jc w:val="left"/>
    </w:pPr>
    <w:rPr>
      <w:rFonts w:cs="Times New Roman"/>
      <w:szCs w:val="24"/>
    </w:rPr>
  </w:style>
  <w:style w:type="paragraph" w:styleId="afff4">
    <w:name w:val="footnote text"/>
    <w:basedOn w:val="a2"/>
    <w:link w:val="afff5"/>
    <w:uiPriority w:val="99"/>
    <w:semiHidden/>
    <w:unhideWhenUsed/>
    <w:qFormat/>
    <w:pPr>
      <w:snapToGrid w:val="0"/>
    </w:pPr>
    <w:rPr>
      <w:sz w:val="18"/>
      <w:szCs w:val="18"/>
    </w:rPr>
  </w:style>
  <w:style w:type="paragraph" w:styleId="62">
    <w:name w:val="toc 6"/>
    <w:basedOn w:val="a2"/>
    <w:next w:val="a2"/>
    <w:uiPriority w:val="39"/>
    <w:unhideWhenUsed/>
    <w:qFormat/>
    <w:pPr>
      <w:ind w:left="1200"/>
    </w:pPr>
    <w:rPr>
      <w:rFonts w:asciiTheme="minorHAnsi" w:hAnsiTheme="minorHAnsi" w:cstheme="minorHAnsi"/>
      <w:sz w:val="18"/>
      <w:szCs w:val="18"/>
    </w:rPr>
  </w:style>
  <w:style w:type="paragraph" w:styleId="56">
    <w:name w:val="List 5"/>
    <w:basedOn w:val="a2"/>
    <w:qFormat/>
    <w:pPr>
      <w:widowControl/>
      <w:ind w:leftChars="800" w:left="100" w:hangingChars="200" w:hanging="200"/>
      <w:contextualSpacing/>
      <w:jc w:val="left"/>
    </w:pPr>
    <w:rPr>
      <w:rFonts w:cs="Times New Roman"/>
      <w:szCs w:val="24"/>
    </w:rPr>
  </w:style>
  <w:style w:type="paragraph" w:styleId="3a">
    <w:name w:val="Body Text Indent 3"/>
    <w:basedOn w:val="a2"/>
    <w:link w:val="3b"/>
    <w:uiPriority w:val="99"/>
    <w:semiHidden/>
    <w:unhideWhenUsed/>
    <w:qFormat/>
    <w:pPr>
      <w:spacing w:after="120"/>
      <w:ind w:leftChars="200" w:left="420"/>
      <w:jc w:val="left"/>
    </w:pPr>
    <w:rPr>
      <w:sz w:val="16"/>
      <w:szCs w:val="16"/>
    </w:rPr>
  </w:style>
  <w:style w:type="paragraph" w:styleId="72">
    <w:name w:val="index 7"/>
    <w:basedOn w:val="a2"/>
    <w:next w:val="a2"/>
    <w:autoRedefine/>
    <w:uiPriority w:val="99"/>
    <w:semiHidden/>
    <w:unhideWhenUsed/>
    <w:qFormat/>
    <w:pPr>
      <w:widowControl/>
      <w:ind w:leftChars="1200" w:left="1200" w:firstLineChars="0" w:firstLine="0"/>
      <w:jc w:val="left"/>
    </w:pPr>
    <w:rPr>
      <w:rFonts w:cs="Times New Roman"/>
      <w:szCs w:val="24"/>
    </w:rPr>
  </w:style>
  <w:style w:type="paragraph" w:styleId="91">
    <w:name w:val="index 9"/>
    <w:basedOn w:val="a2"/>
    <w:next w:val="a2"/>
    <w:autoRedefine/>
    <w:uiPriority w:val="99"/>
    <w:semiHidden/>
    <w:unhideWhenUsed/>
    <w:qFormat/>
    <w:pPr>
      <w:widowControl/>
      <w:ind w:leftChars="1600" w:left="1600" w:firstLineChars="0" w:firstLine="0"/>
      <w:jc w:val="left"/>
    </w:pPr>
    <w:rPr>
      <w:rFonts w:cs="Times New Roman"/>
      <w:szCs w:val="24"/>
    </w:rPr>
  </w:style>
  <w:style w:type="paragraph" w:styleId="afff6">
    <w:name w:val="table of figures"/>
    <w:basedOn w:val="a2"/>
    <w:next w:val="a2"/>
    <w:uiPriority w:val="99"/>
    <w:unhideWhenUsed/>
    <w:qFormat/>
    <w:pPr>
      <w:widowControl/>
      <w:ind w:leftChars="200" w:left="200" w:hangingChars="200" w:hanging="200"/>
      <w:jc w:val="left"/>
    </w:pPr>
    <w:rPr>
      <w:rFonts w:cs="Times New Roman"/>
      <w:szCs w:val="24"/>
    </w:rPr>
  </w:style>
  <w:style w:type="paragraph" w:styleId="92">
    <w:name w:val="toc 9"/>
    <w:basedOn w:val="a2"/>
    <w:next w:val="a2"/>
    <w:uiPriority w:val="39"/>
    <w:unhideWhenUsed/>
    <w:qFormat/>
    <w:pPr>
      <w:ind w:left="1920"/>
    </w:pPr>
    <w:rPr>
      <w:rFonts w:asciiTheme="minorHAnsi" w:hAnsiTheme="minorHAnsi" w:cstheme="minorHAnsi"/>
      <w:sz w:val="18"/>
      <w:szCs w:val="18"/>
    </w:rPr>
  </w:style>
  <w:style w:type="paragraph" w:styleId="28">
    <w:name w:val="Body Text 2"/>
    <w:basedOn w:val="a2"/>
    <w:link w:val="29"/>
    <w:unhideWhenUsed/>
    <w:pPr>
      <w:widowControl/>
      <w:spacing w:after="120" w:line="480" w:lineRule="auto"/>
      <w:ind w:firstLineChars="0" w:firstLine="0"/>
      <w:jc w:val="left"/>
    </w:pPr>
    <w:rPr>
      <w:rFonts w:cs="Times New Roman"/>
      <w:szCs w:val="24"/>
    </w:rPr>
  </w:style>
  <w:style w:type="paragraph" w:styleId="46">
    <w:name w:val="List 4"/>
    <w:basedOn w:val="a2"/>
    <w:pPr>
      <w:widowControl/>
      <w:ind w:leftChars="600" w:left="100" w:hangingChars="200" w:hanging="200"/>
      <w:contextualSpacing/>
      <w:jc w:val="left"/>
    </w:pPr>
    <w:rPr>
      <w:rFonts w:cs="Times New Roman"/>
      <w:szCs w:val="24"/>
    </w:rPr>
  </w:style>
  <w:style w:type="paragraph" w:styleId="2a">
    <w:name w:val="List Continue 2"/>
    <w:basedOn w:val="a2"/>
    <w:semiHidden/>
    <w:unhideWhenUsed/>
    <w:qFormat/>
    <w:pPr>
      <w:widowControl/>
      <w:spacing w:after="120"/>
      <w:ind w:leftChars="400" w:left="840" w:firstLineChars="0" w:firstLine="0"/>
      <w:contextualSpacing/>
      <w:jc w:val="left"/>
    </w:pPr>
    <w:rPr>
      <w:rFonts w:cs="Times New Roman"/>
      <w:szCs w:val="24"/>
    </w:rPr>
  </w:style>
  <w:style w:type="paragraph" w:styleId="afff7">
    <w:name w:val="Message Header"/>
    <w:basedOn w:val="a2"/>
    <w:link w:val="afff8"/>
    <w:semiHidden/>
    <w:unhideWhenUsed/>
    <w:qFormat/>
    <w:pPr>
      <w:widowControl/>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Theme="majorHAnsi" w:eastAsiaTheme="majorEastAsia" w:hAnsiTheme="majorHAnsi" w:cstheme="majorBidi"/>
      <w:szCs w:val="24"/>
    </w:rPr>
  </w:style>
  <w:style w:type="paragraph" w:styleId="HTML1">
    <w:name w:val="HTML Preformatted"/>
    <w:basedOn w:val="a2"/>
    <w:link w:val="HTML2"/>
    <w:uiPriority w:val="99"/>
    <w:semiHidden/>
    <w:unhideWhenUsed/>
    <w:qFormat/>
    <w:pPr>
      <w:widowControl/>
      <w:ind w:firstLineChars="0" w:firstLine="0"/>
      <w:jc w:val="left"/>
    </w:pPr>
    <w:rPr>
      <w:rFonts w:ascii="Courier New" w:hAnsi="Courier New" w:cs="Courier New"/>
      <w:sz w:val="20"/>
      <w:szCs w:val="20"/>
    </w:rPr>
  </w:style>
  <w:style w:type="paragraph" w:styleId="afff9">
    <w:name w:val="Normal (Web)"/>
    <w:basedOn w:val="a2"/>
    <w:uiPriority w:val="99"/>
    <w:unhideWhenUsed/>
    <w:pPr>
      <w:widowControl/>
      <w:spacing w:before="100" w:beforeAutospacing="1" w:after="100" w:afterAutospacing="1" w:line="240" w:lineRule="auto"/>
      <w:ind w:firstLineChars="0" w:firstLine="0"/>
      <w:jc w:val="left"/>
    </w:pPr>
    <w:rPr>
      <w:rFonts w:cs="宋体"/>
      <w:kern w:val="0"/>
      <w:szCs w:val="24"/>
    </w:rPr>
  </w:style>
  <w:style w:type="paragraph" w:styleId="3c">
    <w:name w:val="List Continue 3"/>
    <w:basedOn w:val="a2"/>
    <w:semiHidden/>
    <w:unhideWhenUsed/>
    <w:qFormat/>
    <w:pPr>
      <w:widowControl/>
      <w:spacing w:after="120"/>
      <w:ind w:leftChars="600" w:left="1260" w:firstLineChars="0" w:firstLine="0"/>
      <w:contextualSpacing/>
      <w:jc w:val="left"/>
    </w:pPr>
    <w:rPr>
      <w:rFonts w:cs="Times New Roman"/>
      <w:szCs w:val="24"/>
    </w:rPr>
  </w:style>
  <w:style w:type="paragraph" w:styleId="2b">
    <w:name w:val="index 2"/>
    <w:basedOn w:val="a2"/>
    <w:next w:val="a2"/>
    <w:autoRedefine/>
    <w:uiPriority w:val="99"/>
    <w:semiHidden/>
    <w:unhideWhenUsed/>
    <w:qFormat/>
    <w:pPr>
      <w:widowControl/>
      <w:ind w:leftChars="200" w:left="200" w:firstLineChars="0" w:firstLine="0"/>
      <w:jc w:val="left"/>
    </w:pPr>
    <w:rPr>
      <w:rFonts w:cs="Times New Roman"/>
      <w:szCs w:val="24"/>
    </w:rPr>
  </w:style>
  <w:style w:type="paragraph" w:styleId="afffa">
    <w:name w:val="Title"/>
    <w:next w:val="afff1"/>
    <w:link w:val="afffb"/>
    <w:qFormat/>
    <w:pPr>
      <w:spacing w:line="360" w:lineRule="auto"/>
      <w:jc w:val="center"/>
      <w:outlineLvl w:val="0"/>
    </w:pPr>
    <w:rPr>
      <w:rFonts w:ascii="黑体" w:eastAsia="黑体" w:hAnsi="Arial" w:cstheme="majorBidi"/>
      <w:b/>
      <w:bCs/>
      <w:sz w:val="72"/>
      <w:szCs w:val="32"/>
    </w:rPr>
  </w:style>
  <w:style w:type="paragraph" w:styleId="afffc">
    <w:name w:val="annotation subject"/>
    <w:basedOn w:val="af6"/>
    <w:next w:val="af6"/>
    <w:link w:val="afffd"/>
    <w:uiPriority w:val="99"/>
    <w:unhideWhenUsed/>
    <w:rPr>
      <w:b/>
      <w:bCs/>
    </w:rPr>
  </w:style>
  <w:style w:type="paragraph" w:styleId="afffe">
    <w:name w:val="Body Text First Indent"/>
    <w:basedOn w:val="afc"/>
    <w:link w:val="affff"/>
    <w:uiPriority w:val="99"/>
    <w:unhideWhenUsed/>
    <w:pPr>
      <w:ind w:firstLineChars="100" w:firstLine="420"/>
    </w:pPr>
  </w:style>
  <w:style w:type="paragraph" w:styleId="2c">
    <w:name w:val="Body Text First Indent 2"/>
    <w:basedOn w:val="afe"/>
    <w:link w:val="2d"/>
    <w:unhideWhenUsed/>
    <w:qFormat/>
    <w:pPr>
      <w:ind w:firstLine="420"/>
    </w:pPr>
    <w:rPr>
      <w:rFonts w:ascii="Calibri" w:hAnsi="Calibri"/>
    </w:rPr>
  </w:style>
  <w:style w:type="table" w:styleId="affff0">
    <w:name w:val="Table Grid"/>
    <w:basedOn w:val="a4"/>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1">
    <w:name w:val="Table Theme"/>
    <w:basedOn w:val="a4"/>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2">
    <w:name w:val="Table Elegant"/>
    <w:basedOn w:val="a4"/>
    <w:uiPriority w:val="99"/>
    <w:semiHidden/>
    <w:unhideWhenUsed/>
    <w:qFormat/>
    <w:pPr>
      <w:widowControl w:val="0"/>
      <w:jc w:val="both"/>
    </w:pPr>
    <w:rPr>
      <w:rFonts w:ascii="Calibri" w:eastAsia="宋体"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affff3">
    <w:name w:val="Table Contemporary"/>
    <w:basedOn w:val="a4"/>
    <w:pPr>
      <w:widowControl w:val="0"/>
      <w:autoSpaceDE w:val="0"/>
      <w:autoSpaceDN w:val="0"/>
      <w:adjustRightInd w:val="0"/>
      <w:spacing w:line="360" w:lineRule="auto"/>
    </w:pPr>
    <w:rPr>
      <w:rFonts w:ascii="Times New Roman" w:eastAsia="宋体" w:hAnsi="Times New Roman" w:cs="Times New Roman"/>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affff4">
    <w:name w:val="Table Professional"/>
    <w:basedOn w:val="a4"/>
    <w:qFormat/>
    <w:pPr>
      <w:widowControl w:val="0"/>
      <w:autoSpaceDE w:val="0"/>
      <w:autoSpaceDN w:val="0"/>
      <w:adjustRightInd w:val="0"/>
      <w:spacing w:line="360" w:lineRule="auto"/>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f5">
    <w:name w:val="Strong"/>
    <w:basedOn w:val="a3"/>
    <w:uiPriority w:val="22"/>
    <w:rPr>
      <w:b/>
      <w:bCs/>
    </w:rPr>
  </w:style>
  <w:style w:type="character" w:styleId="affff6">
    <w:name w:val="endnote reference"/>
    <w:uiPriority w:val="99"/>
    <w:semiHidden/>
    <w:unhideWhenUsed/>
    <w:qFormat/>
    <w:rPr>
      <w:vertAlign w:val="superscript"/>
    </w:rPr>
  </w:style>
  <w:style w:type="character" w:styleId="affff7">
    <w:name w:val="page number"/>
    <w:basedOn w:val="a3"/>
  </w:style>
  <w:style w:type="character" w:styleId="affff8">
    <w:name w:val="FollowedHyperlink"/>
    <w:uiPriority w:val="99"/>
    <w:unhideWhenUsed/>
    <w:qFormat/>
    <w:rPr>
      <w:color w:val="800080"/>
      <w:u w:val="single"/>
    </w:rPr>
  </w:style>
  <w:style w:type="character" w:styleId="affff9">
    <w:name w:val="Emphasis"/>
    <w:basedOn w:val="a3"/>
    <w:uiPriority w:val="20"/>
    <w:rPr>
      <w:i/>
      <w:iCs/>
    </w:rPr>
  </w:style>
  <w:style w:type="character" w:styleId="affffa">
    <w:name w:val="Hyperlink"/>
    <w:basedOn w:val="a3"/>
    <w:uiPriority w:val="99"/>
    <w:unhideWhenUsed/>
    <w:qFormat/>
    <w:rPr>
      <w:rFonts w:eastAsia="宋体"/>
      <w:color w:val="0563C1" w:themeColor="hyperlink"/>
      <w:sz w:val="22"/>
      <w:u w:val="single"/>
    </w:rPr>
  </w:style>
  <w:style w:type="character" w:styleId="affffb">
    <w:name w:val="annotation reference"/>
    <w:basedOn w:val="a3"/>
    <w:unhideWhenUsed/>
    <w:rPr>
      <w:sz w:val="21"/>
      <w:szCs w:val="21"/>
    </w:rPr>
  </w:style>
  <w:style w:type="character" w:styleId="affffc">
    <w:name w:val="footnote reference"/>
    <w:basedOn w:val="a3"/>
    <w:uiPriority w:val="99"/>
    <w:semiHidden/>
    <w:unhideWhenUsed/>
    <w:qFormat/>
    <w:rPr>
      <w:vertAlign w:val="superscript"/>
    </w:rPr>
  </w:style>
  <w:style w:type="character" w:customStyle="1" w:styleId="34">
    <w:name w:val="标题 3 字符"/>
    <w:basedOn w:val="a3"/>
    <w:link w:val="32"/>
    <w:uiPriority w:val="9"/>
    <w:qFormat/>
    <w:rPr>
      <w:rFonts w:ascii="Arial" w:eastAsia="黑体" w:hAnsi="Arial"/>
      <w:b/>
      <w:bCs/>
      <w:sz w:val="30"/>
      <w:szCs w:val="32"/>
    </w:rPr>
  </w:style>
  <w:style w:type="character" w:customStyle="1" w:styleId="affd">
    <w:name w:val="页眉 字符"/>
    <w:basedOn w:val="a3"/>
    <w:link w:val="affc"/>
    <w:uiPriority w:val="99"/>
    <w:qFormat/>
    <w:rPr>
      <w:rFonts w:ascii="Arial" w:eastAsia="宋体" w:hAnsi="Arial"/>
      <w:sz w:val="18"/>
      <w:szCs w:val="18"/>
    </w:rPr>
  </w:style>
  <w:style w:type="character" w:customStyle="1" w:styleId="affa">
    <w:name w:val="页脚 字符"/>
    <w:basedOn w:val="a3"/>
    <w:link w:val="aff9"/>
    <w:uiPriority w:val="99"/>
    <w:qFormat/>
    <w:rPr>
      <w:rFonts w:ascii="宋体" w:eastAsia="宋体" w:hAnsi="宋体"/>
      <w:sz w:val="18"/>
      <w:szCs w:val="18"/>
    </w:rPr>
  </w:style>
  <w:style w:type="paragraph" w:customStyle="1" w:styleId="affffd">
    <w:name w:val="！表格内容"/>
    <w:qFormat/>
    <w:rPr>
      <w:rFonts w:ascii="宋体" w:eastAsia="宋体" w:hAnsi="Times New Roman" w:cs="Times New Roman"/>
      <w:sz w:val="21"/>
      <w:szCs w:val="21"/>
    </w:rPr>
  </w:style>
  <w:style w:type="paragraph" w:customStyle="1" w:styleId="affffe">
    <w:name w:val="！表头"/>
    <w:qFormat/>
    <w:pPr>
      <w:jc w:val="center"/>
    </w:pPr>
    <w:rPr>
      <w:rFonts w:ascii="黑体" w:eastAsia="黑体" w:hAnsi="Times New Roman" w:cs="Times New Roman"/>
      <w:kern w:val="2"/>
      <w:sz w:val="21"/>
      <w:szCs w:val="21"/>
    </w:rPr>
  </w:style>
  <w:style w:type="character" w:customStyle="1" w:styleId="aff2">
    <w:name w:val="纯文本 字符"/>
    <w:basedOn w:val="a3"/>
    <w:link w:val="aff1"/>
    <w:qFormat/>
    <w:rPr>
      <w:rFonts w:ascii="Arial" w:hAnsi="Courier New"/>
      <w:b/>
      <w:sz w:val="28"/>
      <w:szCs w:val="21"/>
    </w:rPr>
  </w:style>
  <w:style w:type="paragraph" w:customStyle="1" w:styleId="afffff">
    <w:name w:val="！正文"/>
    <w:basedOn w:val="a2"/>
    <w:uiPriority w:val="99"/>
    <w:qFormat/>
    <w:pPr>
      <w:widowControl/>
      <w:ind w:firstLineChars="0" w:firstLine="567"/>
      <w:jc w:val="left"/>
    </w:pPr>
    <w:rPr>
      <w:rFonts w:ascii="仿宋_GB2312" w:eastAsia="仿宋_GB2312" w:hAnsi="Calibri" w:cs="Times New Roman"/>
      <w:kern w:val="0"/>
      <w:sz w:val="28"/>
      <w:szCs w:val="28"/>
      <w:lang w:bidi="en-US"/>
    </w:rPr>
  </w:style>
  <w:style w:type="character" w:customStyle="1" w:styleId="afd">
    <w:name w:val="正文文本 字符"/>
    <w:link w:val="afc"/>
    <w:uiPriority w:val="1"/>
    <w:qFormat/>
    <w:rPr>
      <w:rFonts w:ascii="楷体_GB2312" w:eastAsia="楷体_GB2312" w:hAnsi="Arial"/>
      <w:sz w:val="28"/>
      <w:szCs w:val="28"/>
    </w:rPr>
  </w:style>
  <w:style w:type="paragraph" w:customStyle="1" w:styleId="afffff0">
    <w:name w:val="方案正文"/>
    <w:basedOn w:val="afc"/>
    <w:qFormat/>
    <w:pPr>
      <w:spacing w:after="120"/>
      <w:ind w:firstLineChars="0" w:firstLine="480"/>
    </w:pPr>
    <w:rPr>
      <w:rFonts w:ascii="宋体" w:eastAsia="宋体" w:cs="Arial"/>
      <w:sz w:val="24"/>
      <w:szCs w:val="20"/>
    </w:rPr>
  </w:style>
  <w:style w:type="paragraph" w:customStyle="1" w:styleId="a0">
    <w:name w:val="()式样"/>
    <w:basedOn w:val="afffff0"/>
    <w:qFormat/>
    <w:pPr>
      <w:numPr>
        <w:numId w:val="11"/>
      </w:numPr>
      <w:tabs>
        <w:tab w:val="left" w:pos="845"/>
      </w:tabs>
      <w:spacing w:before="120" w:after="0"/>
    </w:pPr>
    <w:rPr>
      <w:rFonts w:ascii="华文细黑" w:eastAsia="华文细黑" w:hAnsi="华文细黑" w:cs="Times New Roman"/>
    </w:rPr>
  </w:style>
  <w:style w:type="paragraph" w:customStyle="1" w:styleId="afffff1">
    <w:name w:val="(符号)标书正文"/>
    <w:basedOn w:val="a2"/>
    <w:uiPriority w:val="99"/>
    <w:qFormat/>
    <w:pPr>
      <w:spacing w:line="460" w:lineRule="exact"/>
      <w:ind w:leftChars="-129" w:left="-1" w:hangingChars="114" w:hanging="270"/>
      <w:jc w:val="left"/>
    </w:pPr>
    <w:rPr>
      <w:rFonts w:eastAsia="仿宋"/>
      <w:b/>
      <w:spacing w:val="-2"/>
      <w:szCs w:val="24"/>
      <w:u w:color="000000"/>
    </w:rPr>
  </w:style>
  <w:style w:type="paragraph" w:customStyle="1" w:styleId="afffff2">
    <w:name w:val="*正文"/>
    <w:basedOn w:val="a2"/>
    <w:link w:val="Char"/>
    <w:rPr>
      <w:kern w:val="0"/>
    </w:rPr>
  </w:style>
  <w:style w:type="character" w:customStyle="1" w:styleId="Char">
    <w:name w:val="*正文 Char"/>
    <w:link w:val="afffff2"/>
    <w:qFormat/>
    <w:rPr>
      <w:rFonts w:ascii="宋体" w:eastAsia="宋体" w:hAnsi="宋体"/>
      <w:kern w:val="0"/>
      <w:sz w:val="24"/>
      <w:szCs w:val="21"/>
    </w:rPr>
  </w:style>
  <w:style w:type="character" w:customStyle="1" w:styleId="CharChar">
    <w:name w:val="*正文 Char Char"/>
    <w:qFormat/>
    <w:rPr>
      <w:rFonts w:ascii="宋体" w:eastAsia="宋体" w:hAnsi="宋体" w:cs="Times New Roman"/>
      <w:sz w:val="28"/>
      <w:lang w:val="zh-CN" w:eastAsia="zh-CN"/>
    </w:rPr>
  </w:style>
  <w:style w:type="paragraph" w:customStyle="1" w:styleId="afffff3">
    <w:name w:val="_表格文字"/>
    <w:basedOn w:val="a2"/>
    <w:link w:val="Char0"/>
    <w:qFormat/>
    <w:pPr>
      <w:spacing w:beforeLines="10" w:before="10" w:afterLines="10" w:after="10" w:line="240" w:lineRule="auto"/>
      <w:ind w:firstLineChars="0" w:firstLine="0"/>
    </w:pPr>
    <w:rPr>
      <w:rFonts w:ascii="Times New Roman" w:hAnsi="Times New Roman" w:cs="Times New Roman"/>
      <w:szCs w:val="24"/>
    </w:rPr>
  </w:style>
  <w:style w:type="character" w:customStyle="1" w:styleId="Char0">
    <w:name w:val="_表格文字 Char"/>
    <w:basedOn w:val="a3"/>
    <w:link w:val="afffff3"/>
    <w:qFormat/>
    <w:rPr>
      <w:rFonts w:ascii="Times New Roman" w:eastAsia="宋体" w:hAnsi="Times New Roman" w:cs="Times New Roman"/>
      <w:szCs w:val="24"/>
    </w:rPr>
  </w:style>
  <w:style w:type="paragraph" w:customStyle="1" w:styleId="afffff4">
    <w:name w:val="_表格标题"/>
    <w:basedOn w:val="afffff3"/>
    <w:link w:val="Char1"/>
    <w:qFormat/>
    <w:pPr>
      <w:spacing w:beforeLines="30" w:before="93" w:afterLines="30" w:after="93"/>
      <w:jc w:val="center"/>
    </w:pPr>
    <w:rPr>
      <w:b/>
    </w:rPr>
  </w:style>
  <w:style w:type="character" w:customStyle="1" w:styleId="Char1">
    <w:name w:val="_表格标题 Char"/>
    <w:basedOn w:val="Char0"/>
    <w:link w:val="afffff4"/>
    <w:qFormat/>
    <w:rPr>
      <w:rFonts w:ascii="Times New Roman" w:eastAsia="宋体" w:hAnsi="Times New Roman" w:cs="Times New Roman"/>
      <w:b/>
      <w:szCs w:val="24"/>
    </w:rPr>
  </w:style>
  <w:style w:type="paragraph" w:customStyle="1" w:styleId="afffff5">
    <w:name w:val="_封面标题"/>
    <w:basedOn w:val="a2"/>
    <w:qFormat/>
    <w:pPr>
      <w:ind w:firstLineChars="0" w:firstLine="0"/>
      <w:jc w:val="center"/>
    </w:pPr>
    <w:rPr>
      <w:rFonts w:ascii="Times New Roman" w:eastAsia="黑体" w:hAnsi="Times New Roman" w:cs="Times New Roman"/>
      <w:sz w:val="52"/>
      <w:szCs w:val="24"/>
    </w:rPr>
  </w:style>
  <w:style w:type="paragraph" w:customStyle="1" w:styleId="afffff6">
    <w:name w:val="_封面文字"/>
    <w:basedOn w:val="a2"/>
    <w:next w:val="a2"/>
    <w:qFormat/>
    <w:pPr>
      <w:ind w:firstLineChars="0" w:firstLine="0"/>
      <w:jc w:val="center"/>
    </w:pPr>
    <w:rPr>
      <w:rFonts w:ascii="Times New Roman" w:eastAsia="黑体" w:hAnsi="Times New Roman" w:cs="Times New Roman"/>
      <w:sz w:val="32"/>
      <w:szCs w:val="24"/>
    </w:rPr>
  </w:style>
  <w:style w:type="paragraph" w:customStyle="1" w:styleId="afffff7">
    <w:name w:val="_正文段落"/>
    <w:basedOn w:val="a2"/>
    <w:link w:val="Char2"/>
    <w:qFormat/>
    <w:pPr>
      <w:spacing w:beforeLines="15" w:before="46" w:afterLines="15" w:after="46" w:line="400" w:lineRule="exact"/>
      <w:ind w:firstLineChars="0" w:firstLine="0"/>
    </w:pPr>
    <w:rPr>
      <w:rFonts w:ascii="Times New Roman" w:hAnsi="Times New Roman" w:cs="Times New Roman"/>
      <w:szCs w:val="24"/>
    </w:rPr>
  </w:style>
  <w:style w:type="character" w:customStyle="1" w:styleId="Char2">
    <w:name w:val="_正文段落 Char"/>
    <w:basedOn w:val="a3"/>
    <w:link w:val="afffff7"/>
    <w:qFormat/>
    <w:rPr>
      <w:rFonts w:ascii="Times New Roman" w:eastAsia="宋体" w:hAnsi="Times New Roman" w:cs="Times New Roman"/>
      <w:szCs w:val="24"/>
    </w:rPr>
  </w:style>
  <w:style w:type="paragraph" w:customStyle="1" w:styleId="0-0">
    <w:name w:val="0-0.正文格式"/>
    <w:basedOn w:val="a2"/>
    <w:link w:val="0-0Char"/>
    <w:qFormat/>
    <w:pPr>
      <w:ind w:firstLine="480"/>
    </w:pPr>
    <w:rPr>
      <w:rFonts w:cs="Times New Roman"/>
      <w:szCs w:val="24"/>
    </w:rPr>
  </w:style>
  <w:style w:type="character" w:customStyle="1" w:styleId="0-0Char">
    <w:name w:val="0-0.正文格式 Char"/>
    <w:link w:val="0-0"/>
    <w:qFormat/>
    <w:rPr>
      <w:rFonts w:ascii="宋体" w:eastAsia="宋体" w:hAnsi="宋体" w:cs="Times New Roman"/>
      <w:sz w:val="24"/>
      <w:szCs w:val="24"/>
    </w:rPr>
  </w:style>
  <w:style w:type="paragraph" w:customStyle="1" w:styleId="0-1">
    <w:name w:val="0-1.图表题注样式"/>
    <w:basedOn w:val="a2"/>
    <w:next w:val="0-0"/>
    <w:pPr>
      <w:spacing w:beforeLines="50" w:before="50" w:afterLines="50" w:after="50"/>
      <w:ind w:firstLineChars="0" w:firstLine="0"/>
      <w:jc w:val="center"/>
    </w:pPr>
    <w:rPr>
      <w:rFonts w:ascii="黑体" w:eastAsia="黑体" w:hAnsi="Calibri" w:cs="Times New Roman"/>
    </w:rPr>
  </w:style>
  <w:style w:type="paragraph" w:customStyle="1" w:styleId="0-2">
    <w:name w:val="0-2.目录标题"/>
    <w:basedOn w:val="12"/>
    <w:next w:val="0-0"/>
    <w:qFormat/>
    <w:pPr>
      <w:tabs>
        <w:tab w:val="right" w:leader="dot" w:pos="8400"/>
      </w:tabs>
      <w:ind w:firstLineChars="0" w:firstLine="0"/>
      <w:jc w:val="center"/>
    </w:pPr>
    <w:rPr>
      <w:rFonts w:ascii="宋体" w:hAnsi="Calibri" w:cs="Calibri"/>
      <w:b w:val="0"/>
      <w:sz w:val="32"/>
      <w:szCs w:val="32"/>
    </w:rPr>
  </w:style>
  <w:style w:type="paragraph" w:customStyle="1" w:styleId="03">
    <w:name w:val="03.图格式居中"/>
    <w:basedOn w:val="a2"/>
    <w:link w:val="03Char"/>
    <w:qFormat/>
    <w:pPr>
      <w:widowControl/>
      <w:ind w:firstLineChars="0" w:firstLine="0"/>
      <w:jc w:val="center"/>
    </w:pPr>
    <w:rPr>
      <w:rFonts w:cs="Times New Roman"/>
      <w:color w:val="000000"/>
      <w:szCs w:val="24"/>
    </w:rPr>
  </w:style>
  <w:style w:type="character" w:customStyle="1" w:styleId="03Char">
    <w:name w:val="03.图格式居中 Char"/>
    <w:basedOn w:val="a3"/>
    <w:link w:val="03"/>
    <w:qFormat/>
    <w:rPr>
      <w:rFonts w:ascii="宋体" w:eastAsia="宋体" w:hAnsi="宋体" w:cs="Times New Roman"/>
      <w:color w:val="000000"/>
      <w:sz w:val="24"/>
      <w:szCs w:val="24"/>
    </w:rPr>
  </w:style>
  <w:style w:type="paragraph" w:customStyle="1" w:styleId="0-3">
    <w:name w:val="0-3.正文加粗"/>
    <w:basedOn w:val="a2"/>
    <w:next w:val="0-0"/>
    <w:qFormat/>
    <w:pPr>
      <w:ind w:firstLineChars="0" w:firstLine="0"/>
    </w:pPr>
    <w:rPr>
      <w:rFonts w:ascii="Calibri" w:hAnsi="Calibri" w:cs="Times New Roman"/>
      <w:b/>
    </w:rPr>
  </w:style>
  <w:style w:type="character" w:customStyle="1" w:styleId="10">
    <w:name w:val="标题 1 字符"/>
    <w:basedOn w:val="a3"/>
    <w:link w:val="1"/>
    <w:uiPriority w:val="9"/>
    <w:qFormat/>
    <w:rPr>
      <w:rFonts w:ascii="Arial" w:eastAsia="黑体" w:hAnsi="Arial" w:cstheme="majorBidi"/>
      <w:b/>
      <w:bCs/>
      <w:kern w:val="0"/>
      <w:sz w:val="44"/>
      <w:szCs w:val="32"/>
    </w:rPr>
  </w:style>
  <w:style w:type="paragraph" w:customStyle="1" w:styleId="1-11">
    <w:name w:val="1-1.正文标题1"/>
    <w:basedOn w:val="1"/>
    <w:next w:val="0-0"/>
    <w:link w:val="1-11Char"/>
    <w:qFormat/>
    <w:pPr>
      <w:pageBreakBefore/>
      <w:numPr>
        <w:numId w:val="0"/>
      </w:numPr>
      <w:spacing w:beforeLines="100" w:before="312" w:afterLines="100" w:after="312"/>
    </w:pPr>
    <w:rPr>
      <w:rFonts w:ascii="黑体" w:hAnsi="Times New Roman"/>
      <w:b w:val="0"/>
    </w:rPr>
  </w:style>
  <w:style w:type="character" w:customStyle="1" w:styleId="1-11Char">
    <w:name w:val="1-1.正文标题1 Char"/>
    <w:link w:val="1-11"/>
    <w:qFormat/>
    <w:rPr>
      <w:rFonts w:ascii="黑体" w:eastAsia="黑体" w:hAnsi="Times New Roman" w:cstheme="majorBidi"/>
      <w:bCs/>
      <w:kern w:val="0"/>
      <w:sz w:val="44"/>
      <w:szCs w:val="32"/>
    </w:rPr>
  </w:style>
  <w:style w:type="character" w:customStyle="1" w:styleId="23">
    <w:name w:val="标题 2 字符"/>
    <w:basedOn w:val="a3"/>
    <w:link w:val="22"/>
    <w:uiPriority w:val="9"/>
    <w:qFormat/>
    <w:rPr>
      <w:rFonts w:ascii="Arial" w:eastAsia="黑体" w:hAnsi="Arial" w:cstheme="majorBidi"/>
      <w:b/>
      <w:sz w:val="32"/>
      <w:szCs w:val="32"/>
    </w:rPr>
  </w:style>
  <w:style w:type="paragraph" w:customStyle="1" w:styleId="1-22">
    <w:name w:val="1-2.正文标题2"/>
    <w:basedOn w:val="22"/>
    <w:next w:val="0-0"/>
    <w:link w:val="1-22Char"/>
    <w:qFormat/>
    <w:pPr>
      <w:numPr>
        <w:numId w:val="12"/>
      </w:numPr>
      <w:spacing w:beforeLines="100" w:before="312" w:afterLines="100" w:after="312"/>
    </w:pPr>
    <w:rPr>
      <w:rFonts w:cs="Times New Roman"/>
      <w:b w:val="0"/>
    </w:rPr>
  </w:style>
  <w:style w:type="character" w:customStyle="1" w:styleId="1-22Char">
    <w:name w:val="1-2.正文标题2 Char"/>
    <w:link w:val="1-22"/>
    <w:rPr>
      <w:rFonts w:ascii="Arial" w:eastAsia="黑体" w:hAnsi="Arial" w:cs="Times New Roman"/>
      <w:sz w:val="32"/>
      <w:szCs w:val="32"/>
    </w:rPr>
  </w:style>
  <w:style w:type="paragraph" w:customStyle="1" w:styleId="1-33">
    <w:name w:val="1-3.正文标题3"/>
    <w:basedOn w:val="32"/>
    <w:next w:val="0-0"/>
    <w:link w:val="1-33Char"/>
    <w:pPr>
      <w:numPr>
        <w:ilvl w:val="0"/>
        <w:numId w:val="0"/>
      </w:numPr>
      <w:spacing w:beforeLines="50" w:before="156" w:afterLines="50" w:after="156"/>
      <w:jc w:val="both"/>
    </w:pPr>
    <w:rPr>
      <w:rFonts w:ascii="黑体" w:hAnsi="Times New Roman"/>
      <w:b w:val="0"/>
      <w:szCs w:val="30"/>
    </w:rPr>
  </w:style>
  <w:style w:type="character" w:customStyle="1" w:styleId="1-33Char">
    <w:name w:val="1-3.正文标题3 Char"/>
    <w:link w:val="1-33"/>
    <w:rPr>
      <w:rFonts w:ascii="黑体" w:eastAsia="黑体" w:hAnsi="Times New Roman"/>
      <w:bCs/>
      <w:sz w:val="30"/>
      <w:szCs w:val="30"/>
    </w:rPr>
  </w:style>
  <w:style w:type="character" w:customStyle="1" w:styleId="42">
    <w:name w:val="标题 4 字符"/>
    <w:basedOn w:val="a3"/>
    <w:link w:val="41"/>
    <w:uiPriority w:val="9"/>
    <w:qFormat/>
    <w:rPr>
      <w:rFonts w:ascii="Arial" w:eastAsia="宋体" w:hAnsi="Arial" w:cstheme="majorBidi"/>
      <w:b/>
      <w:bCs/>
      <w:sz w:val="28"/>
      <w:szCs w:val="28"/>
    </w:rPr>
  </w:style>
  <w:style w:type="paragraph" w:customStyle="1" w:styleId="1-44">
    <w:name w:val="1-4.正文标题4"/>
    <w:basedOn w:val="41"/>
    <w:next w:val="0-0"/>
    <w:link w:val="1-44Char"/>
    <w:pPr>
      <w:numPr>
        <w:ilvl w:val="0"/>
        <w:numId w:val="0"/>
      </w:numPr>
      <w:spacing w:beforeLines="50" w:before="50" w:afterLines="50" w:after="50"/>
      <w:jc w:val="both"/>
    </w:pPr>
    <w:rPr>
      <w:rFonts w:eastAsia="黑体" w:cs="Times New Roman"/>
      <w:b w:val="0"/>
      <w:sz w:val="30"/>
      <w:szCs w:val="30"/>
    </w:rPr>
  </w:style>
  <w:style w:type="character" w:customStyle="1" w:styleId="1-44Char">
    <w:name w:val="1-4.正文标题4 Char"/>
    <w:link w:val="1-44"/>
    <w:rPr>
      <w:rFonts w:ascii="Arial" w:eastAsia="黑体" w:hAnsi="Arial" w:cs="Times New Roman"/>
      <w:bCs/>
      <w:sz w:val="30"/>
      <w:szCs w:val="30"/>
    </w:rPr>
  </w:style>
  <w:style w:type="character" w:customStyle="1" w:styleId="52">
    <w:name w:val="标题 5 字符"/>
    <w:basedOn w:val="a3"/>
    <w:link w:val="51"/>
    <w:uiPriority w:val="9"/>
    <w:qFormat/>
    <w:rPr>
      <w:rFonts w:ascii="宋体" w:eastAsia="宋体" w:hAnsi="宋体"/>
      <w:b/>
      <w:bCs/>
      <w:sz w:val="28"/>
      <w:szCs w:val="28"/>
    </w:rPr>
  </w:style>
  <w:style w:type="paragraph" w:customStyle="1" w:styleId="1-55">
    <w:name w:val="1-5.正文标题5"/>
    <w:basedOn w:val="51"/>
    <w:next w:val="0-0"/>
    <w:link w:val="1-55Char"/>
    <w:pPr>
      <w:numPr>
        <w:ilvl w:val="0"/>
        <w:numId w:val="0"/>
      </w:numPr>
      <w:spacing w:beforeLines="50" w:before="50" w:afterLines="50" w:after="50"/>
    </w:pPr>
    <w:rPr>
      <w:rFonts w:ascii="黑体" w:eastAsia="黑体" w:hAnsi="Times New Roman"/>
      <w:b w:val="0"/>
    </w:rPr>
  </w:style>
  <w:style w:type="character" w:customStyle="1" w:styleId="1-55Char">
    <w:name w:val="1-5.正文标题5 Char"/>
    <w:link w:val="1-55"/>
    <w:rPr>
      <w:rFonts w:ascii="黑体" w:eastAsia="黑体" w:hAnsi="Times New Roman"/>
      <w:bCs/>
      <w:sz w:val="28"/>
      <w:szCs w:val="28"/>
    </w:rPr>
  </w:style>
  <w:style w:type="character" w:customStyle="1" w:styleId="60">
    <w:name w:val="标题 6 字符"/>
    <w:basedOn w:val="a3"/>
    <w:link w:val="6"/>
    <w:uiPriority w:val="9"/>
    <w:qFormat/>
    <w:rPr>
      <w:rFonts w:ascii="Arial" w:eastAsia="宋体" w:hAnsi="Arial" w:cstheme="majorBidi"/>
      <w:b/>
      <w:bCs/>
      <w:sz w:val="28"/>
      <w:szCs w:val="24"/>
    </w:rPr>
  </w:style>
  <w:style w:type="paragraph" w:customStyle="1" w:styleId="1-66">
    <w:name w:val="1-6.正文标题6"/>
    <w:basedOn w:val="6"/>
    <w:next w:val="0-0"/>
    <w:link w:val="1-66Char"/>
    <w:pPr>
      <w:numPr>
        <w:ilvl w:val="0"/>
        <w:numId w:val="0"/>
      </w:numPr>
      <w:spacing w:beforeLines="50" w:before="50" w:afterLines="50" w:after="50"/>
    </w:pPr>
    <w:rPr>
      <w:rFonts w:ascii="黑体" w:eastAsia="黑体" w:cs="Times New Roman"/>
      <w:b w:val="0"/>
      <w:szCs w:val="28"/>
    </w:rPr>
  </w:style>
  <w:style w:type="character" w:customStyle="1" w:styleId="1-66Char">
    <w:name w:val="1-6.正文标题6 Char"/>
    <w:link w:val="1-66"/>
    <w:qFormat/>
    <w:rPr>
      <w:rFonts w:ascii="黑体" w:eastAsia="黑体" w:hAnsi="Arial" w:cs="Times New Roman"/>
      <w:bCs/>
      <w:sz w:val="28"/>
      <w:szCs w:val="28"/>
    </w:rPr>
  </w:style>
  <w:style w:type="paragraph" w:customStyle="1" w:styleId="2-2">
    <w:name w:val="2-2.表格文字"/>
    <w:basedOn w:val="a2"/>
    <w:next w:val="0-0"/>
    <w:link w:val="2-2Char"/>
    <w:qFormat/>
    <w:pPr>
      <w:ind w:firstLineChars="0" w:firstLine="0"/>
      <w:jc w:val="left"/>
    </w:pPr>
    <w:rPr>
      <w:rFonts w:cs="Times New Roman"/>
      <w:kern w:val="0"/>
      <w:szCs w:val="24"/>
    </w:rPr>
  </w:style>
  <w:style w:type="character" w:customStyle="1" w:styleId="2-2Char">
    <w:name w:val="2-2.表格文字 Char"/>
    <w:link w:val="2-2"/>
    <w:qFormat/>
    <w:rPr>
      <w:rFonts w:ascii="宋体" w:eastAsia="宋体" w:hAnsi="宋体" w:cs="Times New Roman"/>
      <w:kern w:val="0"/>
      <w:sz w:val="24"/>
      <w:szCs w:val="24"/>
    </w:rPr>
  </w:style>
  <w:style w:type="paragraph" w:customStyle="1" w:styleId="2-1">
    <w:name w:val="2-1.表头格式"/>
    <w:basedOn w:val="2-2"/>
    <w:next w:val="0-0"/>
    <w:link w:val="2-1Char"/>
    <w:qFormat/>
    <w:pPr>
      <w:jc w:val="center"/>
    </w:pPr>
    <w:rPr>
      <w:b/>
      <w:kern w:val="2"/>
    </w:rPr>
  </w:style>
  <w:style w:type="character" w:customStyle="1" w:styleId="2-1Char">
    <w:name w:val="2-1.表头格式 Char"/>
    <w:link w:val="2-1"/>
    <w:qFormat/>
    <w:rPr>
      <w:rFonts w:ascii="宋体" w:eastAsia="宋体" w:hAnsi="宋体" w:cs="Times New Roman"/>
      <w:b/>
      <w:sz w:val="24"/>
      <w:szCs w:val="24"/>
    </w:rPr>
  </w:style>
  <w:style w:type="paragraph" w:customStyle="1" w:styleId="2-3">
    <w:name w:val="2-3.图格式"/>
    <w:basedOn w:val="0-0"/>
    <w:link w:val="2-3Char"/>
    <w:qFormat/>
    <w:pPr>
      <w:ind w:firstLineChars="0" w:firstLine="0"/>
      <w:jc w:val="center"/>
    </w:pPr>
  </w:style>
  <w:style w:type="character" w:customStyle="1" w:styleId="2-3Char">
    <w:name w:val="2-3.图格式 Char"/>
    <w:link w:val="2-3"/>
    <w:qFormat/>
    <w:rPr>
      <w:rFonts w:ascii="宋体" w:eastAsia="宋体" w:hAnsi="宋体" w:cs="Times New Roman"/>
      <w:sz w:val="24"/>
      <w:szCs w:val="24"/>
    </w:rPr>
  </w:style>
  <w:style w:type="paragraph" w:customStyle="1" w:styleId="2-4">
    <w:name w:val="2-4.表格序号居中"/>
    <w:basedOn w:val="a2"/>
    <w:qFormat/>
    <w:pPr>
      <w:ind w:firstLineChars="0" w:firstLine="0"/>
      <w:jc w:val="center"/>
    </w:pPr>
    <w:rPr>
      <w:rFonts w:ascii="Times New Roman" w:hAnsi="Times New Roman" w:cs="Times New Roman"/>
    </w:rPr>
  </w:style>
  <w:style w:type="character" w:customStyle="1" w:styleId="annotationreference1">
    <w:name w:val="annotation reference1"/>
    <w:basedOn w:val="a3"/>
    <w:qFormat/>
    <w:rPr>
      <w:sz w:val="21"/>
      <w:szCs w:val="21"/>
    </w:rPr>
  </w:style>
  <w:style w:type="character" w:customStyle="1" w:styleId="af7">
    <w:name w:val="批注文字 字符"/>
    <w:basedOn w:val="a3"/>
    <w:link w:val="af6"/>
    <w:qFormat/>
    <w:rPr>
      <w:rFonts w:ascii="Arial" w:eastAsia="宋体" w:hAnsi="Arial"/>
      <w:sz w:val="24"/>
      <w:szCs w:val="21"/>
    </w:rPr>
  </w:style>
  <w:style w:type="paragraph" w:customStyle="1" w:styleId="annotationsubject1">
    <w:name w:val="annotation subject1"/>
    <w:basedOn w:val="af6"/>
    <w:next w:val="af6"/>
    <w:qFormat/>
    <w:pPr>
      <w:spacing w:line="240" w:lineRule="auto"/>
      <w:ind w:firstLineChars="0" w:firstLine="0"/>
      <w:jc w:val="left"/>
    </w:pPr>
    <w:rPr>
      <w:rFonts w:ascii="Calibri" w:hAnsi="Calibri" w:cs="Arial"/>
      <w:b/>
      <w:bCs/>
      <w:szCs w:val="22"/>
    </w:rPr>
  </w:style>
  <w:style w:type="paragraph" w:customStyle="1" w:styleId="A-">
    <w:name w:val="A-表正文"/>
    <w:basedOn w:val="a2"/>
    <w:link w:val="A-Char"/>
    <w:qFormat/>
    <w:pPr>
      <w:spacing w:line="240" w:lineRule="auto"/>
      <w:ind w:firstLineChars="0" w:firstLine="0"/>
      <w:jc w:val="left"/>
    </w:pPr>
    <w:rPr>
      <w:rFonts w:ascii="Times New Roman" w:eastAsia="仿宋" w:hAnsi="Times New Roman" w:cs="Times New Roman"/>
    </w:rPr>
  </w:style>
  <w:style w:type="character" w:customStyle="1" w:styleId="A-Char">
    <w:name w:val="A-表正文 Char"/>
    <w:basedOn w:val="a3"/>
    <w:link w:val="A-"/>
    <w:qFormat/>
    <w:rPr>
      <w:rFonts w:ascii="Times New Roman" w:eastAsia="仿宋" w:hAnsi="Times New Roman" w:cs="Times New Roman"/>
      <w:szCs w:val="21"/>
    </w:rPr>
  </w:style>
  <w:style w:type="paragraph" w:customStyle="1" w:styleId="A-0">
    <w:name w:val="A-表首行"/>
    <w:basedOn w:val="A-"/>
    <w:link w:val="A-Char0"/>
    <w:qFormat/>
    <w:pPr>
      <w:jc w:val="center"/>
    </w:pPr>
    <w:rPr>
      <w:b/>
    </w:rPr>
  </w:style>
  <w:style w:type="character" w:customStyle="1" w:styleId="A-Char0">
    <w:name w:val="A-表首行 Char"/>
    <w:basedOn w:val="A-Char"/>
    <w:link w:val="A-0"/>
    <w:qFormat/>
    <w:rPr>
      <w:rFonts w:ascii="Times New Roman" w:eastAsia="仿宋" w:hAnsi="Times New Roman" w:cs="Times New Roman"/>
      <w:b/>
      <w:szCs w:val="21"/>
    </w:rPr>
  </w:style>
  <w:style w:type="paragraph" w:customStyle="1" w:styleId="A-1">
    <w:name w:val="A-图样式"/>
    <w:basedOn w:val="a2"/>
    <w:link w:val="A-Char1"/>
    <w:qFormat/>
    <w:pPr>
      <w:ind w:firstLineChars="0" w:firstLine="0"/>
      <w:jc w:val="center"/>
    </w:pPr>
    <w:rPr>
      <w:rFonts w:ascii="Times New Roman" w:hAnsi="Times New Roman" w:cs="Times New Roman"/>
    </w:rPr>
  </w:style>
  <w:style w:type="character" w:customStyle="1" w:styleId="A-Char1">
    <w:name w:val="A-图样式 Char"/>
    <w:basedOn w:val="a3"/>
    <w:link w:val="A-1"/>
    <w:qFormat/>
    <w:rPr>
      <w:rFonts w:ascii="Times New Roman" w:eastAsia="宋体" w:hAnsi="Times New Roman" w:cs="Times New Roman"/>
      <w:sz w:val="24"/>
      <w:szCs w:val="21"/>
    </w:rPr>
  </w:style>
  <w:style w:type="paragraph" w:customStyle="1" w:styleId="b">
    <w:name w:val="b"/>
    <w:basedOn w:val="a2"/>
    <w:link w:val="bChar"/>
    <w:qFormat/>
    <w:pPr>
      <w:tabs>
        <w:tab w:val="center" w:pos="4706"/>
        <w:tab w:val="right" w:pos="9044"/>
      </w:tabs>
      <w:topLinePunct/>
      <w:spacing w:before="160" w:after="60" w:line="312" w:lineRule="exact"/>
      <w:jc w:val="center"/>
    </w:pPr>
    <w:rPr>
      <w:rFonts w:eastAsia="黑体" w:cs="Times New Roman"/>
      <w:kern w:val="0"/>
    </w:rPr>
  </w:style>
  <w:style w:type="character" w:customStyle="1" w:styleId="bChar">
    <w:name w:val="b Char"/>
    <w:link w:val="b"/>
    <w:qFormat/>
    <w:rPr>
      <w:rFonts w:ascii="Arial" w:eastAsia="黑体" w:hAnsi="Arial" w:cs="Times New Roman"/>
      <w:kern w:val="0"/>
      <w:szCs w:val="21"/>
    </w:rPr>
  </w:style>
  <w:style w:type="paragraph" w:customStyle="1" w:styleId="bgg">
    <w:name w:val="bgg"/>
    <w:basedOn w:val="a2"/>
    <w:qFormat/>
    <w:pPr>
      <w:snapToGrid w:val="0"/>
      <w:ind w:leftChars="25" w:left="52" w:rightChars="25" w:right="52"/>
      <w:jc w:val="center"/>
    </w:pPr>
    <w:rPr>
      <w:rFonts w:ascii="Times New Roman" w:hAnsi="Times New Roman" w:cs="Times New Roman"/>
      <w:sz w:val="18"/>
      <w:szCs w:val="18"/>
    </w:rPr>
  </w:style>
  <w:style w:type="paragraph" w:customStyle="1" w:styleId="BlockLabelinAppendix">
    <w:name w:val="Block Label in Appendix"/>
    <w:basedOn w:val="51"/>
    <w:next w:val="a2"/>
    <w:qFormat/>
    <w:pPr>
      <w:numPr>
        <w:ilvl w:val="0"/>
        <w:numId w:val="0"/>
      </w:numPr>
      <w:adjustRightInd w:val="0"/>
      <w:snapToGrid w:val="0"/>
      <w:spacing w:before="300" w:after="80" w:line="240" w:lineRule="atLeast"/>
      <w:outlineLvl w:val="3"/>
    </w:pPr>
    <w:rPr>
      <w:rFonts w:ascii="Book Antiqua" w:eastAsia="黑体" w:hAnsi="Book Antiqua" w:cs="Book Antiqua"/>
      <w:b w:val="0"/>
      <w:kern w:val="0"/>
      <w:sz w:val="26"/>
      <w:szCs w:val="26"/>
    </w:rPr>
  </w:style>
  <w:style w:type="paragraph" w:customStyle="1" w:styleId="BodyTextFirstIndent21">
    <w:name w:val="Body Text First Indent 21"/>
    <w:qFormat/>
    <w:pPr>
      <w:widowControl w:val="0"/>
      <w:spacing w:after="120"/>
      <w:ind w:leftChars="200" w:left="200" w:firstLine="420"/>
      <w:jc w:val="both"/>
    </w:pPr>
    <w:rPr>
      <w:rFonts w:ascii="仿宋_GB2312" w:eastAsia="仿宋_GB2312" w:hAnsi="等线" w:cs="仿宋_GB2312"/>
      <w:kern w:val="2"/>
      <w:sz w:val="32"/>
      <w:szCs w:val="32"/>
    </w:rPr>
  </w:style>
  <w:style w:type="paragraph" w:customStyle="1" w:styleId="Body1">
    <w:name w:val="Body1!"/>
    <w:basedOn w:val="a2"/>
    <w:link w:val="Body1Char"/>
    <w:qFormat/>
    <w:pPr>
      <w:widowControl/>
      <w:tabs>
        <w:tab w:val="left" w:pos="1247"/>
      </w:tabs>
      <w:spacing w:before="120" w:line="288" w:lineRule="auto"/>
      <w:ind w:left="1247" w:firstLineChars="0" w:firstLine="0"/>
    </w:pPr>
    <w:rPr>
      <w:rFonts w:cs="Times New Roman"/>
      <w:snapToGrid w:val="0"/>
      <w:kern w:val="0"/>
    </w:rPr>
  </w:style>
  <w:style w:type="character" w:customStyle="1" w:styleId="Body1Char">
    <w:name w:val="Body1! Char"/>
    <w:basedOn w:val="a3"/>
    <w:link w:val="Body1"/>
    <w:qFormat/>
    <w:rPr>
      <w:rFonts w:ascii="Arial" w:eastAsia="宋体" w:hAnsi="Arial" w:cs="Times New Roman"/>
      <w:snapToGrid w:val="0"/>
      <w:kern w:val="0"/>
      <w:szCs w:val="21"/>
    </w:rPr>
  </w:style>
  <w:style w:type="paragraph" w:customStyle="1" w:styleId="Bulletwithtext2">
    <w:name w:val="Bullet with text 2"/>
    <w:basedOn w:val="a2"/>
    <w:qFormat/>
    <w:pPr>
      <w:widowControl/>
      <w:tabs>
        <w:tab w:val="left" w:pos="720"/>
      </w:tabs>
      <w:spacing w:line="240" w:lineRule="auto"/>
      <w:ind w:left="720" w:firstLineChars="0" w:firstLine="0"/>
      <w:jc w:val="left"/>
    </w:pPr>
    <w:rPr>
      <w:rFonts w:cs="Times New Roman"/>
      <w:kern w:val="0"/>
      <w:sz w:val="20"/>
      <w:szCs w:val="24"/>
      <w:lang w:eastAsia="en-US"/>
    </w:rPr>
  </w:style>
  <w:style w:type="paragraph" w:customStyle="1" w:styleId="BulletedList1">
    <w:name w:val="Bulleted List 1"/>
    <w:qFormat/>
    <w:pPr>
      <w:tabs>
        <w:tab w:val="left" w:pos="360"/>
      </w:tabs>
      <w:spacing w:before="60" w:after="60" w:line="260" w:lineRule="exact"/>
      <w:ind w:left="360" w:hanging="360"/>
      <w:jc w:val="both"/>
    </w:pPr>
    <w:rPr>
      <w:rFonts w:ascii="Times New Roman" w:eastAsia="宋体" w:hAnsi="Times New Roman" w:cs="Times New Roman"/>
      <w:color w:val="000000"/>
      <w:sz w:val="21"/>
      <w:lang w:eastAsia="en-US"/>
    </w:rPr>
  </w:style>
  <w:style w:type="paragraph" w:customStyle="1" w:styleId="CAUTIONTextStep">
    <w:name w:val="CAUTION Text Step"/>
    <w:basedOn w:val="a2"/>
    <w:qFormat/>
    <w:pPr>
      <w:keepNext/>
      <w:keepLines/>
      <w:widowControl/>
      <w:pBdr>
        <w:bottom w:val="single" w:sz="12" w:space="4" w:color="auto"/>
      </w:pBdr>
      <w:tabs>
        <w:tab w:val="left" w:pos="1985"/>
      </w:tabs>
      <w:topLinePunct/>
      <w:adjustRightInd w:val="0"/>
      <w:snapToGrid w:val="0"/>
      <w:spacing w:before="80" w:after="80" w:line="240" w:lineRule="atLeast"/>
      <w:ind w:left="1985" w:firstLineChars="0" w:hanging="284"/>
      <w:jc w:val="left"/>
    </w:pPr>
    <w:rPr>
      <w:rFonts w:ascii="Times New Roman" w:eastAsia="楷体_GB2312" w:hAnsi="Times New Roman" w:cs="Arial" w:hint="eastAsia"/>
      <w:iCs/>
    </w:rPr>
  </w:style>
  <w:style w:type="paragraph" w:customStyle="1" w:styleId="Char3">
    <w:name w:val="Char"/>
    <w:basedOn w:val="a2"/>
    <w:qFormat/>
    <w:pPr>
      <w:adjustRightInd w:val="0"/>
      <w:ind w:firstLineChars="0" w:firstLine="0"/>
    </w:pPr>
    <w:rPr>
      <w:rFonts w:ascii="Times New Roman" w:hAnsi="Times New Roman" w:cs="Times New Roman"/>
      <w:szCs w:val="20"/>
    </w:rPr>
  </w:style>
  <w:style w:type="paragraph" w:customStyle="1" w:styleId="CharCharCharCharCharCharCharCharCharCharCharCharCharCharCharCharCharCharChar">
    <w:name w:val="Char Char Char Char Char Char Char Char Char Char Char Char Char Char Char Char Char Char Char"/>
    <w:basedOn w:val="a2"/>
    <w:qFormat/>
    <w:pPr>
      <w:widowControl/>
      <w:spacing w:before="100" w:beforeAutospacing="1" w:after="100" w:afterAutospacing="1" w:line="330" w:lineRule="atLeast"/>
      <w:ind w:left="360" w:firstLineChars="0" w:firstLine="0"/>
    </w:pPr>
    <w:rPr>
      <w:rFonts w:ascii="ˎ̥" w:hAnsi="ˎ̥" w:cs="宋体"/>
      <w:snapToGrid w:val="0"/>
      <w:color w:val="51585D"/>
      <w:kern w:val="0"/>
      <w:szCs w:val="18"/>
    </w:rPr>
  </w:style>
  <w:style w:type="paragraph" w:customStyle="1" w:styleId="CharCharCharCharCharCharCharCharCharCharChar1CharCharChar">
    <w:name w:val="Char Char Char Char Char Char Char Char Char Char Char1 Char Char Char"/>
    <w:basedOn w:val="a2"/>
    <w:qFormat/>
    <w:pPr>
      <w:spacing w:line="240" w:lineRule="auto"/>
      <w:ind w:firstLineChars="0" w:firstLine="0"/>
    </w:pPr>
    <w:rPr>
      <w:rFonts w:ascii="Tahoma" w:hAnsi="Tahoma" w:cs="Times New Roman"/>
      <w:szCs w:val="24"/>
    </w:rPr>
  </w:style>
  <w:style w:type="paragraph" w:customStyle="1" w:styleId="Char10">
    <w:name w:val="Char1"/>
    <w:basedOn w:val="a2"/>
    <w:qFormat/>
    <w:pPr>
      <w:adjustRightInd w:val="0"/>
      <w:ind w:firstLineChars="0" w:firstLine="0"/>
    </w:pPr>
    <w:rPr>
      <w:rFonts w:ascii="Times New Roman" w:hAnsi="Times New Roman" w:cs="Times New Roman"/>
      <w:szCs w:val="20"/>
    </w:rPr>
  </w:style>
  <w:style w:type="paragraph" w:customStyle="1" w:styleId="Char1CharCharChar">
    <w:name w:val="Char1 Char Char Char"/>
    <w:basedOn w:val="a2"/>
    <w:qFormat/>
    <w:pPr>
      <w:spacing w:line="240" w:lineRule="auto"/>
      <w:ind w:firstLineChars="0" w:firstLine="0"/>
    </w:pPr>
    <w:rPr>
      <w:rFonts w:ascii="Tahoma" w:hAnsi="Tahoma" w:cs="Times New Roman"/>
      <w:szCs w:val="20"/>
    </w:rPr>
  </w:style>
  <w:style w:type="paragraph" w:customStyle="1" w:styleId="Char11">
    <w:name w:val="Char11"/>
    <w:basedOn w:val="a2"/>
    <w:qFormat/>
    <w:pPr>
      <w:adjustRightInd w:val="0"/>
      <w:ind w:firstLineChars="0" w:firstLine="0"/>
    </w:pPr>
    <w:rPr>
      <w:rFonts w:ascii="Times New Roman" w:hAnsi="Times New Roman" w:cs="Times New Roman"/>
      <w:szCs w:val="20"/>
    </w:rPr>
  </w:style>
  <w:style w:type="paragraph" w:customStyle="1" w:styleId="Char20">
    <w:name w:val="Char2"/>
    <w:basedOn w:val="a2"/>
    <w:qFormat/>
    <w:pPr>
      <w:adjustRightInd w:val="0"/>
      <w:ind w:firstLineChars="0" w:firstLine="0"/>
    </w:pPr>
    <w:rPr>
      <w:rFonts w:ascii="Times New Roman" w:hAnsi="Times New Roman" w:cs="Times New Roman"/>
      <w:szCs w:val="20"/>
    </w:rPr>
  </w:style>
  <w:style w:type="character" w:customStyle="1" w:styleId="content">
    <w:name w:val="content"/>
    <w:basedOn w:val="a3"/>
    <w:qFormat/>
  </w:style>
  <w:style w:type="paragraph" w:customStyle="1" w:styleId="CRSC4">
    <w:name w:val="CRSC4"/>
    <w:basedOn w:val="a2"/>
    <w:next w:val="a2"/>
    <w:qFormat/>
    <w:pPr>
      <w:tabs>
        <w:tab w:val="left" w:pos="360"/>
      </w:tabs>
      <w:spacing w:beforeLines="50" w:before="156"/>
      <w:ind w:left="990" w:rightChars="100" w:right="210" w:hangingChars="411" w:hanging="990"/>
      <w:outlineLvl w:val="3"/>
    </w:pPr>
    <w:rPr>
      <w:rFonts w:ascii="Times New Roman" w:hAnsi="Times New Roman" w:cs="Times New Roman"/>
      <w:b/>
      <w:szCs w:val="24"/>
    </w:rPr>
  </w:style>
  <w:style w:type="paragraph" w:customStyle="1" w:styleId="CRSCIC1">
    <w:name w:val="CRSCIC1级标题"/>
    <w:basedOn w:val="1"/>
    <w:next w:val="a2"/>
    <w:qFormat/>
    <w:pPr>
      <w:numPr>
        <w:numId w:val="0"/>
      </w:numPr>
      <w:tabs>
        <w:tab w:val="left" w:pos="360"/>
      </w:tabs>
      <w:spacing w:before="0" w:after="0"/>
    </w:pPr>
    <w:rPr>
      <w:rFonts w:ascii="仿宋_GB2312" w:eastAsia="仿宋_GB2312" w:hAnsi="华文仿宋"/>
      <w:sz w:val="36"/>
      <w:szCs w:val="36"/>
    </w:rPr>
  </w:style>
  <w:style w:type="paragraph" w:customStyle="1" w:styleId="CRSCIC2">
    <w:name w:val="CRSCIC2级标题"/>
    <w:basedOn w:val="22"/>
    <w:next w:val="a2"/>
    <w:qFormat/>
    <w:pPr>
      <w:numPr>
        <w:ilvl w:val="0"/>
        <w:numId w:val="0"/>
      </w:numPr>
      <w:tabs>
        <w:tab w:val="left" w:pos="360"/>
      </w:tabs>
    </w:pPr>
    <w:rPr>
      <w:rFonts w:ascii="仿宋_GB2312" w:eastAsia="仿宋_GB2312" w:hAnsi="华文仿宋" w:cs="Times New Roman"/>
    </w:rPr>
  </w:style>
  <w:style w:type="paragraph" w:customStyle="1" w:styleId="CRSCIC3">
    <w:name w:val="CRSCIC3级标题"/>
    <w:basedOn w:val="32"/>
    <w:next w:val="a2"/>
    <w:qFormat/>
    <w:pPr>
      <w:numPr>
        <w:ilvl w:val="0"/>
        <w:numId w:val="0"/>
      </w:numPr>
      <w:tabs>
        <w:tab w:val="left" w:pos="360"/>
        <w:tab w:val="left" w:pos="993"/>
      </w:tabs>
      <w:spacing w:line="415" w:lineRule="auto"/>
      <w:ind w:left="993" w:hanging="992"/>
    </w:pPr>
    <w:rPr>
      <w:rFonts w:ascii="仿宋_GB2312" w:eastAsia="仿宋_GB2312"/>
      <w:bCs w:val="0"/>
      <w:szCs w:val="24"/>
    </w:rPr>
  </w:style>
  <w:style w:type="paragraph" w:customStyle="1" w:styleId="CRSCIC5">
    <w:name w:val="CRSCIC5级标题"/>
    <w:basedOn w:val="51"/>
    <w:qFormat/>
    <w:pPr>
      <w:numPr>
        <w:ilvl w:val="0"/>
        <w:numId w:val="0"/>
      </w:numPr>
      <w:tabs>
        <w:tab w:val="left" w:pos="360"/>
      </w:tabs>
      <w:adjustRightInd w:val="0"/>
      <w:snapToGrid w:val="0"/>
      <w:spacing w:line="420" w:lineRule="auto"/>
      <w:ind w:left="1418" w:hanging="1418"/>
      <w:contextualSpacing/>
    </w:pPr>
    <w:rPr>
      <w:rFonts w:ascii="仿宋_GB2312" w:eastAsia="仿宋_GB2312" w:hAnsi="仿宋"/>
      <w:kern w:val="0"/>
      <w:sz w:val="24"/>
      <w:szCs w:val="24"/>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paragraph" w:customStyle="1" w:styleId="DefaultText">
    <w:name w:val="Default Text"/>
    <w:basedOn w:val="a2"/>
    <w:link w:val="DefaultTextChar"/>
    <w:qFormat/>
    <w:pPr>
      <w:widowControl/>
      <w:overflowPunct w:val="0"/>
      <w:autoSpaceDE w:val="0"/>
      <w:autoSpaceDN w:val="0"/>
      <w:adjustRightInd w:val="0"/>
      <w:ind w:firstLineChars="0" w:firstLine="482"/>
      <w:jc w:val="left"/>
      <w:textAlignment w:val="baseline"/>
    </w:pPr>
    <w:rPr>
      <w:rFonts w:cs="Times New Roman"/>
      <w:kern w:val="0"/>
      <w:szCs w:val="24"/>
    </w:rPr>
  </w:style>
  <w:style w:type="character" w:customStyle="1" w:styleId="DefaultTextChar">
    <w:name w:val="Default Text Char"/>
    <w:link w:val="DefaultText"/>
    <w:qFormat/>
    <w:rPr>
      <w:rFonts w:ascii="宋体" w:eastAsia="宋体" w:hAnsi="宋体" w:cs="Times New Roman"/>
      <w:kern w:val="0"/>
      <w:sz w:val="24"/>
      <w:szCs w:val="24"/>
    </w:rPr>
  </w:style>
  <w:style w:type="character" w:customStyle="1" w:styleId="afffff8">
    <w:name w:val="正文文本缩进 字符"/>
    <w:basedOn w:val="a3"/>
    <w:uiPriority w:val="99"/>
    <w:qFormat/>
    <w:rPr>
      <w:rFonts w:ascii="Arial" w:eastAsia="宋体" w:hAnsi="Arial"/>
      <w:sz w:val="24"/>
    </w:rPr>
  </w:style>
  <w:style w:type="character" w:customStyle="1" w:styleId="11">
    <w:name w:val="正文文本缩进 字符1"/>
    <w:basedOn w:val="a3"/>
    <w:link w:val="afe"/>
    <w:uiPriority w:val="99"/>
    <w:qFormat/>
    <w:rPr>
      <w:rFonts w:ascii="宋体" w:eastAsia="宋体" w:hAnsi="宋体" w:cs="Times New Roman"/>
      <w:sz w:val="24"/>
      <w:szCs w:val="20"/>
    </w:rPr>
  </w:style>
  <w:style w:type="character" w:customStyle="1" w:styleId="2d">
    <w:name w:val="正文首行缩进 2 字符"/>
    <w:basedOn w:val="afffff8"/>
    <w:link w:val="2c"/>
    <w:qFormat/>
    <w:rPr>
      <w:rFonts w:ascii="Calibri" w:eastAsia="宋体" w:hAnsi="Calibri" w:cs="Times New Roman"/>
      <w:sz w:val="24"/>
      <w:szCs w:val="20"/>
    </w:rPr>
  </w:style>
  <w:style w:type="paragraph" w:customStyle="1" w:styleId="D">
    <w:name w:val="D正文"/>
    <w:basedOn w:val="2c"/>
    <w:qFormat/>
    <w:pPr>
      <w:widowControl/>
      <w:spacing w:before="100" w:beforeAutospacing="1" w:after="100" w:afterAutospacing="1" w:line="240" w:lineRule="auto"/>
      <w:ind w:leftChars="0" w:left="0"/>
      <w:jc w:val="left"/>
    </w:pPr>
    <w:rPr>
      <w:rFonts w:ascii="Arial" w:hAnsi="Arial"/>
      <w:kern w:val="0"/>
    </w:rPr>
  </w:style>
  <w:style w:type="character" w:customStyle="1" w:styleId="figcap">
    <w:name w:val="figcap"/>
    <w:qFormat/>
  </w:style>
  <w:style w:type="paragraph" w:customStyle="1" w:styleId="FigureDescription">
    <w:name w:val="Figure Description"/>
    <w:next w:val="a2"/>
    <w:link w:val="FigureDescriptionChar"/>
    <w:qFormat/>
    <w:pPr>
      <w:tabs>
        <w:tab w:val="left" w:pos="0"/>
      </w:tabs>
      <w:spacing w:afterLines="100"/>
      <w:jc w:val="center"/>
    </w:pPr>
    <w:rPr>
      <w:rFonts w:ascii="Arial" w:eastAsia="宋体" w:hAnsi="Arial" w:cs="Times New Roman"/>
      <w:sz w:val="18"/>
      <w:szCs w:val="18"/>
    </w:rPr>
  </w:style>
  <w:style w:type="character" w:customStyle="1" w:styleId="FigureDescriptionChar">
    <w:name w:val="Figure Description Char"/>
    <w:basedOn w:val="a3"/>
    <w:link w:val="FigureDescription"/>
    <w:qFormat/>
    <w:rPr>
      <w:rFonts w:ascii="Arial" w:eastAsia="宋体" w:hAnsi="Arial" w:cs="Times New Roman"/>
      <w:kern w:val="0"/>
      <w:sz w:val="18"/>
      <w:szCs w:val="18"/>
    </w:rPr>
  </w:style>
  <w:style w:type="paragraph" w:customStyle="1" w:styleId="FigureDescriptioninAppendix">
    <w:name w:val="Figure Description in Appendix"/>
    <w:basedOn w:val="a2"/>
    <w:next w:val="a2"/>
    <w:qFormat/>
    <w:pPr>
      <w:widowControl/>
      <w:topLinePunct/>
      <w:adjustRightInd w:val="0"/>
      <w:snapToGrid w:val="0"/>
      <w:spacing w:before="160" w:after="160" w:line="240" w:lineRule="atLeast"/>
      <w:ind w:left="1701" w:firstLineChars="0" w:firstLine="0"/>
      <w:jc w:val="left"/>
    </w:pPr>
    <w:rPr>
      <w:rFonts w:ascii="Times New Roman" w:hAnsi="Times New Roman" w:cs="Arial"/>
    </w:rPr>
  </w:style>
  <w:style w:type="character" w:customStyle="1" w:styleId="font01">
    <w:name w:val="font01"/>
    <w:basedOn w:val="a3"/>
    <w:qFormat/>
    <w:rPr>
      <w:rFonts w:ascii="宋体" w:eastAsia="宋体" w:hAnsi="宋体" w:cs="宋体" w:hint="eastAsia"/>
      <w:b/>
      <w:bCs/>
      <w:color w:val="000000"/>
      <w:sz w:val="22"/>
      <w:szCs w:val="22"/>
      <w:u w:val="none"/>
    </w:rPr>
  </w:style>
  <w:style w:type="paragraph" w:customStyle="1" w:styleId="font10">
    <w:name w:val="font10"/>
    <w:basedOn w:val="a2"/>
    <w:qFormat/>
    <w:pPr>
      <w:widowControl/>
      <w:spacing w:before="100" w:beforeAutospacing="1" w:after="100" w:afterAutospacing="1" w:line="240" w:lineRule="auto"/>
      <w:ind w:firstLineChars="0" w:firstLine="0"/>
      <w:jc w:val="left"/>
    </w:pPr>
    <w:rPr>
      <w:rFonts w:cs="宋体"/>
      <w:color w:val="000000"/>
      <w:kern w:val="0"/>
    </w:rPr>
  </w:style>
  <w:style w:type="character" w:customStyle="1" w:styleId="font11">
    <w:name w:val="font11"/>
    <w:basedOn w:val="a3"/>
    <w:qFormat/>
    <w:rPr>
      <w:rFonts w:ascii="宋体" w:eastAsia="宋体" w:hAnsi="宋体" w:cs="宋体" w:hint="eastAsia"/>
      <w:b/>
      <w:bCs/>
      <w:color w:val="000000"/>
      <w:sz w:val="22"/>
      <w:szCs w:val="22"/>
      <w:u w:val="none"/>
    </w:rPr>
  </w:style>
  <w:style w:type="character" w:customStyle="1" w:styleId="font21">
    <w:name w:val="font21"/>
    <w:basedOn w:val="a3"/>
    <w:qFormat/>
    <w:rPr>
      <w:rFonts w:ascii="宋体" w:eastAsia="宋体" w:hAnsi="宋体" w:cs="宋体" w:hint="eastAsia"/>
      <w:color w:val="000000"/>
      <w:sz w:val="22"/>
      <w:szCs w:val="22"/>
      <w:u w:val="none"/>
    </w:rPr>
  </w:style>
  <w:style w:type="character" w:customStyle="1" w:styleId="font41">
    <w:name w:val="font41"/>
    <w:basedOn w:val="a3"/>
    <w:qFormat/>
    <w:rPr>
      <w:rFonts w:ascii="宋体" w:eastAsia="宋体" w:hAnsi="宋体" w:cs="宋体" w:hint="eastAsia"/>
      <w:color w:val="000000"/>
      <w:sz w:val="22"/>
      <w:szCs w:val="22"/>
      <w:u w:val="none"/>
    </w:rPr>
  </w:style>
  <w:style w:type="paragraph" w:customStyle="1" w:styleId="font5">
    <w:name w:val="font5"/>
    <w:basedOn w:val="a2"/>
    <w:qFormat/>
    <w:pPr>
      <w:widowControl/>
      <w:spacing w:before="100" w:beforeAutospacing="1" w:after="100" w:afterAutospacing="1" w:line="240" w:lineRule="auto"/>
      <w:ind w:firstLineChars="0" w:firstLine="0"/>
      <w:jc w:val="left"/>
    </w:pPr>
    <w:rPr>
      <w:rFonts w:cs="宋体"/>
      <w:kern w:val="0"/>
      <w:sz w:val="18"/>
      <w:szCs w:val="18"/>
    </w:rPr>
  </w:style>
  <w:style w:type="paragraph" w:customStyle="1" w:styleId="font6">
    <w:name w:val="font6"/>
    <w:basedOn w:val="a2"/>
    <w:qFormat/>
    <w:pPr>
      <w:widowControl/>
      <w:spacing w:before="100" w:beforeAutospacing="1" w:after="100" w:afterAutospacing="1" w:line="240" w:lineRule="auto"/>
      <w:ind w:firstLineChars="0" w:firstLine="0"/>
      <w:jc w:val="left"/>
    </w:pPr>
    <w:rPr>
      <w:rFonts w:cs="宋体"/>
      <w:b/>
      <w:bCs/>
      <w:kern w:val="0"/>
      <w:sz w:val="18"/>
      <w:szCs w:val="18"/>
    </w:rPr>
  </w:style>
  <w:style w:type="paragraph" w:customStyle="1" w:styleId="font7">
    <w:name w:val="font7"/>
    <w:basedOn w:val="a2"/>
    <w:qFormat/>
    <w:pPr>
      <w:widowControl/>
      <w:spacing w:before="100" w:beforeAutospacing="1" w:after="100" w:afterAutospacing="1" w:line="240" w:lineRule="auto"/>
      <w:ind w:firstLineChars="0" w:firstLine="0"/>
      <w:jc w:val="left"/>
    </w:pPr>
    <w:rPr>
      <w:rFonts w:cs="宋体"/>
      <w:color w:val="FF0000"/>
      <w:kern w:val="0"/>
      <w:szCs w:val="24"/>
    </w:rPr>
  </w:style>
  <w:style w:type="paragraph" w:customStyle="1" w:styleId="font8">
    <w:name w:val="font8"/>
    <w:basedOn w:val="a2"/>
    <w:qFormat/>
    <w:pPr>
      <w:widowControl/>
      <w:spacing w:before="100" w:beforeAutospacing="1" w:after="100" w:afterAutospacing="1" w:line="240" w:lineRule="auto"/>
      <w:ind w:firstLineChars="0" w:firstLine="0"/>
      <w:jc w:val="left"/>
    </w:pPr>
    <w:rPr>
      <w:rFonts w:cs="宋体"/>
      <w:color w:val="0070C0"/>
      <w:kern w:val="0"/>
      <w:szCs w:val="24"/>
    </w:rPr>
  </w:style>
  <w:style w:type="paragraph" w:customStyle="1" w:styleId="font9">
    <w:name w:val="font9"/>
    <w:basedOn w:val="a2"/>
    <w:qFormat/>
    <w:pPr>
      <w:widowControl/>
      <w:spacing w:before="100" w:beforeAutospacing="1" w:after="100" w:afterAutospacing="1" w:line="240" w:lineRule="auto"/>
      <w:ind w:firstLineChars="0" w:firstLine="0"/>
      <w:jc w:val="left"/>
    </w:pPr>
    <w:rPr>
      <w:rFonts w:ascii="Calibri" w:hAnsi="Calibri" w:cs="Calibri"/>
      <w:color w:val="000000"/>
      <w:kern w:val="0"/>
    </w:rPr>
  </w:style>
  <w:style w:type="paragraph" w:customStyle="1" w:styleId="footnotes">
    <w:name w:val="footnotes"/>
    <w:basedOn w:val="a2"/>
    <w:qFormat/>
    <w:pPr>
      <w:widowControl/>
      <w:autoSpaceDE w:val="0"/>
      <w:autoSpaceDN w:val="0"/>
      <w:adjustRightInd w:val="0"/>
      <w:spacing w:after="90"/>
      <w:ind w:firstLineChars="0" w:firstLine="0"/>
    </w:pPr>
    <w:rPr>
      <w:rFonts w:ascii="Times New Roman" w:hAnsi="Times New Roman" w:cs="Times New Roman"/>
      <w:snapToGrid w:val="0"/>
      <w:kern w:val="0"/>
      <w:sz w:val="18"/>
    </w:rPr>
  </w:style>
  <w:style w:type="table" w:customStyle="1" w:styleId="Gridding1">
    <w:name w:val="Gridding1"/>
    <w:basedOn w:val="a4"/>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ding11">
    <w:name w:val="Gridding11"/>
    <w:basedOn w:val="a4"/>
    <w:uiPriority w:val="59"/>
    <w:qFormat/>
    <w:rPr>
      <w:rFonts w:ascii="宋体" w:eastAsia="宋体" w:hAnsi="宋体"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ding2">
    <w:name w:val="Gridding2"/>
    <w:basedOn w:val="a4"/>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ding3">
    <w:name w:val="Gridding3"/>
    <w:basedOn w:val="a4"/>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ding4">
    <w:name w:val="Gridding4"/>
    <w:basedOn w:val="a4"/>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ding5">
    <w:name w:val="Gridding5"/>
    <w:basedOn w:val="a4"/>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type1">
    <w:name w:val="heading_type_1"/>
    <w:next w:val="a2"/>
    <w:qFormat/>
    <w:pPr>
      <w:keepNext/>
      <w:keepLines/>
      <w:tabs>
        <w:tab w:val="left" w:pos="0"/>
        <w:tab w:val="left" w:pos="493"/>
      </w:tabs>
      <w:spacing w:before="156" w:after="156" w:line="360" w:lineRule="auto"/>
      <w:jc w:val="both"/>
      <w:outlineLvl w:val="0"/>
    </w:pPr>
    <w:rPr>
      <w:rFonts w:ascii="Arial" w:eastAsia="宋体" w:hAnsi="Arial" w:cs="Arial"/>
      <w:b/>
      <w:sz w:val="32"/>
      <w:szCs w:val="22"/>
    </w:rPr>
  </w:style>
  <w:style w:type="paragraph" w:customStyle="1" w:styleId="headingtype2">
    <w:name w:val="heading_type_2"/>
    <w:next w:val="a2"/>
    <w:link w:val="headingtype2Char"/>
    <w:qFormat/>
    <w:pPr>
      <w:keepNext/>
      <w:keepLines/>
      <w:tabs>
        <w:tab w:val="left" w:pos="0"/>
        <w:tab w:val="left" w:pos="493"/>
      </w:tabs>
      <w:spacing w:before="120" w:after="120" w:line="360" w:lineRule="auto"/>
      <w:jc w:val="both"/>
      <w:outlineLvl w:val="1"/>
    </w:pPr>
    <w:rPr>
      <w:rFonts w:ascii="Arial" w:eastAsia="宋体" w:hAnsi="Arial" w:cs="Arial"/>
      <w:b/>
      <w:kern w:val="2"/>
      <w:sz w:val="28"/>
      <w:szCs w:val="22"/>
    </w:rPr>
  </w:style>
  <w:style w:type="character" w:customStyle="1" w:styleId="headingtype2Char">
    <w:name w:val="heading_type_2 Char"/>
    <w:basedOn w:val="a3"/>
    <w:link w:val="headingtype2"/>
    <w:qFormat/>
    <w:rPr>
      <w:rFonts w:ascii="Arial" w:eastAsia="宋体" w:hAnsi="Arial" w:cs="Arial"/>
      <w:b/>
      <w:sz w:val="28"/>
    </w:rPr>
  </w:style>
  <w:style w:type="paragraph" w:customStyle="1" w:styleId="headingtype3">
    <w:name w:val="heading_type_3"/>
    <w:next w:val="a2"/>
    <w:link w:val="headingtype3Char"/>
    <w:qFormat/>
    <w:pPr>
      <w:keepNext/>
      <w:keepLines/>
      <w:tabs>
        <w:tab w:val="left" w:pos="0"/>
        <w:tab w:val="left" w:pos="493"/>
      </w:tabs>
      <w:spacing w:before="156" w:after="156" w:line="360" w:lineRule="auto"/>
      <w:jc w:val="both"/>
      <w:outlineLvl w:val="2"/>
    </w:pPr>
    <w:rPr>
      <w:rFonts w:ascii="Arial" w:eastAsia="宋体" w:hAnsi="Arial" w:cs="Arial"/>
      <w:b/>
      <w:kern w:val="2"/>
      <w:sz w:val="24"/>
      <w:szCs w:val="22"/>
    </w:rPr>
  </w:style>
  <w:style w:type="character" w:customStyle="1" w:styleId="headingtype3Char">
    <w:name w:val="heading_type_3 Char"/>
    <w:basedOn w:val="a3"/>
    <w:link w:val="headingtype3"/>
    <w:qFormat/>
    <w:rPr>
      <w:rFonts w:ascii="Arial" w:eastAsia="宋体" w:hAnsi="Arial" w:cs="Arial"/>
      <w:b/>
      <w:sz w:val="24"/>
    </w:rPr>
  </w:style>
  <w:style w:type="paragraph" w:customStyle="1" w:styleId="headingtype4">
    <w:name w:val="heading_type_4"/>
    <w:next w:val="a2"/>
    <w:link w:val="headingtype4Char"/>
    <w:qFormat/>
    <w:pPr>
      <w:keepNext/>
      <w:keepLines/>
      <w:tabs>
        <w:tab w:val="left" w:pos="493"/>
      </w:tabs>
      <w:spacing w:before="120" w:after="60" w:line="360" w:lineRule="auto"/>
      <w:ind w:left="425" w:hanging="425"/>
      <w:jc w:val="both"/>
      <w:outlineLvl w:val="3"/>
    </w:pPr>
    <w:rPr>
      <w:rFonts w:ascii="Arial" w:eastAsia="宋体" w:hAnsi="Arial" w:cs="Arial"/>
      <w:kern w:val="2"/>
      <w:szCs w:val="22"/>
    </w:rPr>
  </w:style>
  <w:style w:type="character" w:customStyle="1" w:styleId="headingtype4Char">
    <w:name w:val="heading_type_4 Char"/>
    <w:basedOn w:val="a3"/>
    <w:link w:val="headingtype4"/>
    <w:qFormat/>
    <w:rPr>
      <w:rFonts w:ascii="Arial" w:eastAsia="宋体" w:hAnsi="Arial" w:cs="Arial"/>
      <w:sz w:val="20"/>
    </w:rPr>
  </w:style>
  <w:style w:type="paragraph" w:customStyle="1" w:styleId="HTMLPreformatted1">
    <w:name w:val="HTML Preformatted1"/>
    <w:basedOn w:val="a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hAnsi="Calibri" w:cs="宋体"/>
      <w:kern w:val="0"/>
      <w:szCs w:val="24"/>
    </w:rPr>
  </w:style>
  <w:style w:type="character" w:customStyle="1" w:styleId="HTML0">
    <w:name w:val="HTML 地址 字符"/>
    <w:basedOn w:val="a3"/>
    <w:link w:val="HTML"/>
    <w:semiHidden/>
    <w:qFormat/>
    <w:rPr>
      <w:rFonts w:ascii="宋体" w:eastAsia="宋体" w:hAnsi="宋体" w:cs="Times New Roman"/>
      <w:i/>
      <w:iCs/>
      <w:sz w:val="24"/>
      <w:szCs w:val="24"/>
    </w:rPr>
  </w:style>
  <w:style w:type="character" w:customStyle="1" w:styleId="HTML2">
    <w:name w:val="HTML 预设格式 字符"/>
    <w:basedOn w:val="a3"/>
    <w:link w:val="HTML1"/>
    <w:uiPriority w:val="99"/>
    <w:semiHidden/>
    <w:qFormat/>
    <w:rPr>
      <w:rFonts w:ascii="Courier New" w:eastAsia="宋体" w:hAnsi="Courier New" w:cs="Courier New"/>
      <w:sz w:val="20"/>
      <w:szCs w:val="20"/>
    </w:rPr>
  </w:style>
  <w:style w:type="paragraph" w:customStyle="1" w:styleId="ItemList">
    <w:name w:val="Item List"/>
    <w:link w:val="ItemListChar1"/>
    <w:qFormat/>
    <w:pPr>
      <w:spacing w:line="300" w:lineRule="auto"/>
      <w:jc w:val="both"/>
    </w:pPr>
    <w:rPr>
      <w:rFonts w:ascii="Arial" w:eastAsia="宋体" w:hAnsi="Arial" w:cs="Arial"/>
      <w:sz w:val="21"/>
      <w:szCs w:val="21"/>
    </w:rPr>
  </w:style>
  <w:style w:type="character" w:customStyle="1" w:styleId="ItemListChar1">
    <w:name w:val="Item List Char1"/>
    <w:basedOn w:val="a3"/>
    <w:link w:val="ItemList"/>
    <w:qFormat/>
    <w:rPr>
      <w:rFonts w:ascii="Arial" w:eastAsia="宋体" w:hAnsi="Arial" w:cs="Arial"/>
      <w:kern w:val="0"/>
      <w:szCs w:val="21"/>
    </w:rPr>
  </w:style>
  <w:style w:type="paragraph" w:customStyle="1" w:styleId="ItemListinTable">
    <w:name w:val="Item List in Table"/>
    <w:basedOn w:val="a2"/>
    <w:link w:val="ItemListinTableChar"/>
    <w:qFormat/>
    <w:pPr>
      <w:widowControl/>
      <w:tabs>
        <w:tab w:val="left" w:pos="170"/>
      </w:tabs>
      <w:topLinePunct/>
      <w:adjustRightInd w:val="0"/>
      <w:snapToGrid w:val="0"/>
      <w:spacing w:before="80" w:after="80" w:line="240" w:lineRule="atLeast"/>
      <w:ind w:left="170" w:firstLineChars="0" w:firstLine="0"/>
      <w:jc w:val="left"/>
    </w:pPr>
    <w:rPr>
      <w:rFonts w:cs="Arial"/>
      <w:kern w:val="0"/>
      <w:sz w:val="20"/>
    </w:rPr>
  </w:style>
  <w:style w:type="character" w:customStyle="1" w:styleId="ItemListinTableChar">
    <w:name w:val="Item List in Table Char"/>
    <w:basedOn w:val="a3"/>
    <w:link w:val="ItemListinTable"/>
    <w:qFormat/>
    <w:locked/>
    <w:rPr>
      <w:rFonts w:ascii="Arial" w:eastAsia="宋体" w:hAnsi="Arial" w:cs="Arial"/>
      <w:kern w:val="0"/>
      <w:sz w:val="20"/>
      <w:szCs w:val="21"/>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hint="eastAsia"/>
      <w:kern w:val="2"/>
      <w:sz w:val="21"/>
      <w:szCs w:val="21"/>
    </w:rPr>
  </w:style>
  <w:style w:type="paragraph" w:customStyle="1" w:styleId="ItemStep">
    <w:name w:val="Item Step"/>
    <w:basedOn w:val="a2"/>
    <w:qFormat/>
    <w:pPr>
      <w:tabs>
        <w:tab w:val="left" w:pos="2268"/>
      </w:tabs>
      <w:kinsoku w:val="0"/>
      <w:overflowPunct w:val="0"/>
      <w:autoSpaceDE w:val="0"/>
      <w:autoSpaceDN w:val="0"/>
      <w:adjustRightInd w:val="0"/>
      <w:snapToGrid w:val="0"/>
      <w:spacing w:after="80" w:line="240" w:lineRule="atLeast"/>
      <w:ind w:left="2268" w:right="567"/>
      <w:jc w:val="left"/>
    </w:pPr>
    <w:rPr>
      <w:rFonts w:eastAsia="Arial" w:cs="Arial"/>
      <w:spacing w:val="-4"/>
      <w:sz w:val="22"/>
      <w:szCs w:val="32"/>
    </w:rPr>
  </w:style>
  <w:style w:type="paragraph" w:customStyle="1" w:styleId="ItemStepinAppendix">
    <w:name w:val="Item Step in Appendix"/>
    <w:basedOn w:val="ItemStep"/>
    <w:qFormat/>
    <w:pPr>
      <w:widowControl/>
      <w:tabs>
        <w:tab w:val="clear" w:pos="2268"/>
        <w:tab w:val="left" w:pos="2126"/>
      </w:tabs>
      <w:kinsoku/>
      <w:overflowPunct/>
      <w:autoSpaceDE/>
      <w:autoSpaceDN/>
      <w:spacing w:before="80"/>
      <w:ind w:left="2126" w:right="0" w:firstLineChars="0" w:hanging="425"/>
      <w:outlineLvl w:val="5"/>
    </w:pPr>
    <w:rPr>
      <w:rFonts w:ascii="Times New Roman" w:eastAsia="宋体" w:hAnsi="Times New Roman"/>
      <w:spacing w:val="0"/>
      <w:kern w:val="0"/>
      <w:sz w:val="21"/>
      <w:szCs w:val="21"/>
    </w:rPr>
  </w:style>
  <w:style w:type="paragraph" w:customStyle="1" w:styleId="msolistparagraph0">
    <w:name w:val="msolistparagraph"/>
    <w:basedOn w:val="a2"/>
    <w:qFormat/>
    <w:pPr>
      <w:ind w:firstLine="420"/>
    </w:pPr>
    <w:rPr>
      <w:rFonts w:ascii="Times New Roman" w:eastAsia="仿宋" w:hAnsi="Times New Roman" w:cs="Times New Roman"/>
      <w:szCs w:val="20"/>
    </w:rPr>
  </w:style>
  <w:style w:type="paragraph" w:customStyle="1" w:styleId="msonormal0">
    <w:name w:val="msonormal"/>
    <w:basedOn w:val="a2"/>
    <w:qFormat/>
    <w:pPr>
      <w:widowControl/>
      <w:spacing w:before="100" w:beforeAutospacing="1" w:after="100" w:afterAutospacing="1" w:line="240" w:lineRule="auto"/>
      <w:ind w:firstLineChars="0" w:firstLine="0"/>
      <w:jc w:val="left"/>
    </w:pPr>
    <w:rPr>
      <w:rFonts w:cs="宋体"/>
      <w:kern w:val="0"/>
      <w:szCs w:val="24"/>
    </w:rPr>
  </w:style>
  <w:style w:type="paragraph" w:customStyle="1" w:styleId="my">
    <w:name w:val="my正文"/>
    <w:basedOn w:val="a2"/>
    <w:qFormat/>
    <w:rPr>
      <w:rFonts w:ascii="Calibri" w:hAnsi="Calibri"/>
      <w:szCs w:val="20"/>
    </w:rPr>
  </w:style>
  <w:style w:type="paragraph" w:customStyle="1" w:styleId="NormalIndent1">
    <w:name w:val="Normal Indent1"/>
    <w:basedOn w:val="a2"/>
    <w:qFormat/>
    <w:pPr>
      <w:spacing w:line="240" w:lineRule="auto"/>
    </w:pPr>
    <w:rPr>
      <w:rFonts w:ascii="Calibri" w:hAnsi="Calibri" w:cs="黑体"/>
      <w:szCs w:val="22"/>
    </w:rPr>
  </w:style>
  <w:style w:type="paragraph" w:customStyle="1" w:styleId="NotesHeading">
    <w:name w:val="Notes Heading"/>
    <w:basedOn w:val="a2"/>
    <w:link w:val="NotesHeadingChar"/>
    <w:qFormat/>
    <w:pPr>
      <w:keepNext/>
      <w:widowControl/>
      <w:topLinePunct/>
      <w:adjustRightInd w:val="0"/>
      <w:snapToGrid w:val="0"/>
      <w:spacing w:before="80" w:after="40" w:line="240" w:lineRule="atLeast"/>
      <w:ind w:left="1701" w:firstLineChars="0" w:firstLine="0"/>
      <w:jc w:val="left"/>
    </w:pPr>
    <w:rPr>
      <w:rFonts w:ascii="Book Antiqua" w:eastAsia="黑体" w:hAnsi="Book Antiqua" w:cs="Arial"/>
      <w:bCs/>
      <w:kern w:val="0"/>
      <w:position w:val="-6"/>
      <w:sz w:val="18"/>
      <w:szCs w:val="18"/>
    </w:rPr>
  </w:style>
  <w:style w:type="character" w:customStyle="1" w:styleId="NotesHeadingChar">
    <w:name w:val="Notes Heading Char"/>
    <w:basedOn w:val="a3"/>
    <w:link w:val="NotesHeading"/>
    <w:qFormat/>
    <w:locked/>
    <w:rPr>
      <w:rFonts w:ascii="Book Antiqua" w:eastAsia="黑体" w:hAnsi="Book Antiqua" w:cs="Arial"/>
      <w:bCs/>
      <w:kern w:val="0"/>
      <w:position w:val="-6"/>
      <w:sz w:val="18"/>
      <w:szCs w:val="18"/>
    </w:rPr>
  </w:style>
  <w:style w:type="paragraph" w:customStyle="1" w:styleId="NotesHeadinginTable">
    <w:name w:val="Notes Heading in Table"/>
    <w:next w:val="a2"/>
    <w:qFormat/>
    <w:pPr>
      <w:keepNext/>
      <w:adjustRightInd w:val="0"/>
      <w:snapToGrid w:val="0"/>
      <w:spacing w:before="80" w:after="40" w:line="240" w:lineRule="atLeast"/>
    </w:pPr>
    <w:rPr>
      <w:rFonts w:ascii="Times New Roman" w:eastAsia="黑体" w:hAnsi="Times New Roman" w:cs="Arial"/>
      <w:bCs/>
      <w:kern w:val="2"/>
      <w:sz w:val="18"/>
      <w:szCs w:val="18"/>
    </w:rPr>
  </w:style>
  <w:style w:type="paragraph" w:customStyle="1" w:styleId="NotesText">
    <w:name w:val="Notes Text"/>
    <w:basedOn w:val="a2"/>
    <w:qFormat/>
    <w:pPr>
      <w:keepLines/>
      <w:widowControl/>
      <w:topLinePunct/>
      <w:adjustRightInd w:val="0"/>
      <w:snapToGrid w:val="0"/>
      <w:spacing w:before="40" w:after="80" w:line="200" w:lineRule="atLeast"/>
      <w:ind w:left="2075" w:firstLineChars="0" w:firstLine="0"/>
      <w:jc w:val="left"/>
    </w:pPr>
    <w:rPr>
      <w:rFonts w:ascii="Times New Roman" w:eastAsia="楷体_GB2312" w:hAnsi="Times New Roman" w:cs="Arial" w:hint="eastAsia"/>
      <w:iCs/>
      <w:sz w:val="18"/>
      <w:szCs w:val="18"/>
    </w:rPr>
  </w:style>
  <w:style w:type="paragraph" w:customStyle="1" w:styleId="NotesTextList">
    <w:name w:val="Notes Text List"/>
    <w:basedOn w:val="a2"/>
    <w:link w:val="NotesTextListChar"/>
    <w:qFormat/>
    <w:pPr>
      <w:keepNext/>
      <w:keepLines/>
      <w:widowControl/>
      <w:tabs>
        <w:tab w:val="left" w:pos="2359"/>
      </w:tabs>
      <w:topLinePunct/>
      <w:adjustRightInd w:val="0"/>
      <w:snapToGrid w:val="0"/>
      <w:spacing w:before="40" w:after="80" w:line="200" w:lineRule="atLeast"/>
      <w:ind w:left="2359" w:firstLineChars="0" w:firstLine="0"/>
      <w:jc w:val="left"/>
    </w:pPr>
    <w:rPr>
      <w:rFonts w:ascii="楷体_GB2312" w:eastAsia="楷体_GB2312" w:hAnsi="Times New Roman" w:cs="Arial"/>
      <w:iCs/>
      <w:kern w:val="0"/>
      <w:sz w:val="18"/>
      <w:szCs w:val="18"/>
    </w:rPr>
  </w:style>
  <w:style w:type="character" w:customStyle="1" w:styleId="NotesTextListChar">
    <w:name w:val="Notes Text List Char"/>
    <w:basedOn w:val="a3"/>
    <w:link w:val="NotesTextList"/>
    <w:qFormat/>
    <w:locked/>
    <w:rPr>
      <w:rFonts w:ascii="楷体_GB2312" w:eastAsia="楷体_GB2312" w:hAnsi="Times New Roman" w:cs="Arial"/>
      <w:iCs/>
      <w:kern w:val="0"/>
      <w:sz w:val="18"/>
      <w:szCs w:val="18"/>
    </w:rPr>
  </w:style>
  <w:style w:type="paragraph" w:customStyle="1" w:styleId="NotesTextListinTable">
    <w:name w:val="Notes Text List in Table"/>
    <w:qFormat/>
    <w:pPr>
      <w:tabs>
        <w:tab w:val="left" w:pos="454"/>
      </w:tabs>
      <w:spacing w:before="40" w:after="80" w:line="200" w:lineRule="atLeast"/>
      <w:ind w:left="454" w:hanging="284"/>
      <w:jc w:val="both"/>
    </w:pPr>
    <w:rPr>
      <w:rFonts w:ascii="Times New Roman" w:eastAsia="楷体_GB2312" w:hAnsi="Times New Roman" w:cs="楷体_GB2312"/>
      <w:sz w:val="18"/>
      <w:szCs w:val="18"/>
    </w:rPr>
  </w:style>
  <w:style w:type="paragraph" w:customStyle="1" w:styleId="NotesTextStep">
    <w:name w:val="Notes Text Step"/>
    <w:basedOn w:val="CAUTIONTextStep"/>
    <w:qFormat/>
    <w:pPr>
      <w:pBdr>
        <w:bottom w:val="none" w:sz="0" w:space="0" w:color="auto"/>
      </w:pBdr>
      <w:tabs>
        <w:tab w:val="clear" w:pos="1985"/>
        <w:tab w:val="left" w:pos="2359"/>
      </w:tabs>
      <w:spacing w:before="40" w:line="200" w:lineRule="atLeast"/>
      <w:ind w:left="2359"/>
    </w:pPr>
    <w:rPr>
      <w:sz w:val="18"/>
      <w:szCs w:val="18"/>
    </w:rPr>
  </w:style>
  <w:style w:type="paragraph" w:customStyle="1" w:styleId="NotesTextStepinTable">
    <w:name w:val="Notes Text Step in Table"/>
    <w:qFormat/>
    <w:pPr>
      <w:tabs>
        <w:tab w:val="left" w:pos="454"/>
      </w:tabs>
      <w:spacing w:before="40" w:after="80" w:line="200" w:lineRule="atLeast"/>
      <w:ind w:left="454" w:hanging="284"/>
    </w:pPr>
    <w:rPr>
      <w:rFonts w:ascii="Times New Roman" w:eastAsia="楷体_GB2312" w:hAnsi="Times New Roman" w:cs="楷体_GB2312"/>
      <w:sz w:val="18"/>
      <w:szCs w:val="18"/>
    </w:rPr>
  </w:style>
  <w:style w:type="paragraph" w:customStyle="1" w:styleId="NumList2">
    <w:name w:val="NumList_2"/>
    <w:basedOn w:val="a2"/>
    <w:qFormat/>
    <w:pPr>
      <w:widowControl/>
      <w:tabs>
        <w:tab w:val="left" w:pos="601"/>
      </w:tabs>
      <w:spacing w:after="100"/>
      <w:ind w:left="601" w:firstLineChars="0" w:firstLine="0"/>
      <w:jc w:val="left"/>
    </w:pPr>
    <w:rPr>
      <w:rFonts w:ascii="Times New Roman" w:hAnsi="Times New Roman" w:cs="Times New Roman"/>
      <w:kern w:val="0"/>
      <w:szCs w:val="22"/>
      <w:lang w:eastAsia="en-US" w:bidi="en-US"/>
    </w:rPr>
  </w:style>
  <w:style w:type="paragraph" w:customStyle="1" w:styleId="NumList3">
    <w:name w:val="NumList_3"/>
    <w:basedOn w:val="a2"/>
    <w:qFormat/>
    <w:pPr>
      <w:widowControl/>
      <w:tabs>
        <w:tab w:val="left" w:pos="998"/>
      </w:tabs>
      <w:spacing w:after="100"/>
      <w:ind w:left="998" w:firstLineChars="0" w:firstLine="0"/>
      <w:jc w:val="left"/>
    </w:pPr>
    <w:rPr>
      <w:rFonts w:ascii="Times New Roman" w:hAnsi="Times New Roman" w:cs="Times New Roman"/>
      <w:kern w:val="0"/>
      <w:szCs w:val="22"/>
      <w:lang w:eastAsia="en-US" w:bidi="en-US"/>
    </w:rPr>
  </w:style>
  <w:style w:type="paragraph" w:customStyle="1" w:styleId="p0">
    <w:name w:val="p0"/>
    <w:basedOn w:val="a2"/>
    <w:qFormat/>
    <w:pPr>
      <w:widowControl/>
      <w:ind w:firstLineChars="0" w:firstLine="420"/>
    </w:pPr>
    <w:rPr>
      <w:rFonts w:ascii="Times New Roman" w:hAnsi="Times New Roman" w:cs="Times New Roman"/>
      <w:kern w:val="0"/>
      <w:szCs w:val="24"/>
    </w:rPr>
  </w:style>
  <w:style w:type="paragraph" w:customStyle="1" w:styleId="para2">
    <w:name w:val="para2"/>
    <w:basedOn w:val="a2"/>
    <w:qFormat/>
    <w:pPr>
      <w:widowControl/>
      <w:spacing w:after="60" w:line="240" w:lineRule="auto"/>
      <w:ind w:left="720" w:firstLineChars="0" w:firstLine="0"/>
    </w:pPr>
    <w:rPr>
      <w:rFonts w:cs="Times New Roman"/>
      <w:color w:val="000000"/>
      <w:kern w:val="0"/>
      <w:szCs w:val="20"/>
      <w:lang w:eastAsia="en-US"/>
    </w:rPr>
  </w:style>
  <w:style w:type="paragraph" w:customStyle="1" w:styleId="Step">
    <w:name w:val="Step"/>
    <w:basedOn w:val="a2"/>
    <w:qFormat/>
    <w:pPr>
      <w:widowControl/>
      <w:tabs>
        <w:tab w:val="left" w:pos="1701"/>
      </w:tabs>
      <w:topLinePunct/>
      <w:adjustRightInd w:val="0"/>
      <w:snapToGrid w:val="0"/>
      <w:spacing w:before="160" w:after="160" w:line="240" w:lineRule="atLeast"/>
      <w:ind w:left="1701" w:firstLineChars="0" w:hanging="159"/>
      <w:jc w:val="left"/>
      <w:outlineLvl w:val="5"/>
    </w:pPr>
    <w:rPr>
      <w:rFonts w:ascii="Times New Roman" w:hAnsi="Times New Roman" w:cs="Arial"/>
      <w:snapToGrid w:val="0"/>
      <w:kern w:val="0"/>
    </w:rPr>
  </w:style>
  <w:style w:type="paragraph" w:customStyle="1" w:styleId="StepinAppendix">
    <w:name w:val="Step in Appendix"/>
    <w:basedOn w:val="Step"/>
    <w:qFormat/>
    <w:pPr>
      <w:topLinePunct w:val="0"/>
      <w:outlineLvl w:val="4"/>
    </w:pPr>
  </w:style>
  <w:style w:type="character" w:customStyle="1" w:styleId="style1">
    <w:name w:val="style1"/>
    <w:qFormat/>
  </w:style>
  <w:style w:type="paragraph" w:customStyle="1" w:styleId="SubItemList">
    <w:name w:val="Sub Item List"/>
    <w:basedOn w:val="a2"/>
    <w:qFormat/>
    <w:pPr>
      <w:widowControl/>
      <w:tabs>
        <w:tab w:val="left" w:pos="2409"/>
      </w:tabs>
      <w:topLinePunct/>
      <w:adjustRightInd w:val="0"/>
      <w:snapToGrid w:val="0"/>
      <w:spacing w:before="80" w:after="80" w:line="240" w:lineRule="atLeast"/>
      <w:ind w:left="2410" w:firstLineChars="0" w:firstLine="0"/>
      <w:jc w:val="left"/>
    </w:pPr>
    <w:rPr>
      <w:rFonts w:ascii="Times New Roman" w:hAnsi="Times New Roman" w:cs="Arial" w:hint="eastAsia"/>
    </w:rPr>
  </w:style>
  <w:style w:type="paragraph" w:customStyle="1" w:styleId="SubItemListinTable">
    <w:name w:val="Sub Item List in Table"/>
    <w:basedOn w:val="a2"/>
    <w:qFormat/>
    <w:pPr>
      <w:widowControl/>
      <w:tabs>
        <w:tab w:val="left" w:pos="568"/>
      </w:tabs>
      <w:topLinePunct/>
      <w:adjustRightInd w:val="0"/>
      <w:snapToGrid w:val="0"/>
      <w:spacing w:before="80" w:after="80" w:line="240" w:lineRule="atLeast"/>
      <w:ind w:left="568" w:firstLineChars="0" w:hanging="284"/>
      <w:jc w:val="left"/>
    </w:pPr>
    <w:rPr>
      <w:rFonts w:ascii="Times New Roman" w:hAnsi="Times New Roman" w:cs="Arial" w:hint="eastAsia"/>
    </w:rPr>
  </w:style>
  <w:style w:type="paragraph" w:customStyle="1" w:styleId="SubItemListinTableStep">
    <w:name w:val="Sub Item List in Table Step"/>
    <w:basedOn w:val="a2"/>
    <w:qFormat/>
    <w:pPr>
      <w:widowControl/>
      <w:tabs>
        <w:tab w:val="left" w:pos="568"/>
      </w:tabs>
      <w:topLinePunct/>
      <w:adjustRightInd w:val="0"/>
      <w:snapToGrid w:val="0"/>
      <w:spacing w:before="80" w:after="80" w:line="240" w:lineRule="atLeast"/>
      <w:ind w:left="568" w:firstLineChars="0" w:hanging="284"/>
      <w:jc w:val="left"/>
    </w:pPr>
    <w:rPr>
      <w:rFonts w:ascii="Times New Roman" w:hAnsi="Times New Roman" w:cs="Arial" w:hint="eastAsia"/>
    </w:rPr>
  </w:style>
  <w:style w:type="paragraph" w:customStyle="1" w:styleId="SubItemStepinTable">
    <w:name w:val="Sub Item Step in Table"/>
    <w:qFormat/>
    <w:pPr>
      <w:tabs>
        <w:tab w:val="left" w:pos="284"/>
      </w:tabs>
      <w:adjustRightInd w:val="0"/>
      <w:snapToGrid w:val="0"/>
      <w:spacing w:before="80" w:after="80" w:line="240" w:lineRule="atLeast"/>
      <w:ind w:left="568" w:hanging="284"/>
    </w:pPr>
    <w:rPr>
      <w:rFonts w:ascii="Times New Roman" w:eastAsia="宋体" w:hAnsi="Times New Roman" w:cs="Arial" w:hint="eastAsia"/>
      <w:sz w:val="21"/>
      <w:szCs w:val="21"/>
    </w:rPr>
  </w:style>
  <w:style w:type="paragraph" w:customStyle="1" w:styleId="SubItemStepinTableList">
    <w:name w:val="Sub Item Step in Table List"/>
    <w:qFormat/>
    <w:pPr>
      <w:tabs>
        <w:tab w:val="left" w:pos="284"/>
      </w:tabs>
      <w:adjustRightInd w:val="0"/>
      <w:snapToGrid w:val="0"/>
      <w:spacing w:before="80" w:after="80" w:line="240" w:lineRule="atLeast"/>
      <w:ind w:left="568" w:hanging="284"/>
    </w:pPr>
    <w:rPr>
      <w:rFonts w:ascii="Times New Roman" w:eastAsia="宋体" w:hAnsi="Times New Roman" w:cs="Arial" w:hint="eastAsia"/>
      <w:sz w:val="21"/>
      <w:szCs w:val="21"/>
    </w:rPr>
  </w:style>
  <w:style w:type="character" w:customStyle="1" w:styleId="ttag">
    <w:name w:val="t_tag"/>
    <w:basedOn w:val="a3"/>
    <w:qFormat/>
  </w:style>
  <w:style w:type="paragraph" w:customStyle="1" w:styleId="TAB-content-C">
    <w:name w:val="TAB-content-C"/>
    <w:basedOn w:val="a2"/>
    <w:qFormat/>
    <w:pPr>
      <w:snapToGrid w:val="0"/>
      <w:jc w:val="center"/>
    </w:pPr>
    <w:rPr>
      <w:rFonts w:cs="宋体"/>
      <w:kern w:val="0"/>
      <w:sz w:val="20"/>
    </w:rPr>
  </w:style>
  <w:style w:type="paragraph" w:customStyle="1" w:styleId="TAB-content-L">
    <w:name w:val="TAB-content-L"/>
    <w:basedOn w:val="TAB-content-C"/>
    <w:qFormat/>
    <w:pPr>
      <w:jc w:val="both"/>
    </w:pPr>
  </w:style>
  <w:style w:type="table" w:customStyle="1" w:styleId="table">
    <w:name w:val="table"/>
    <w:basedOn w:val="affff4"/>
    <w:qFormat/>
    <w:pPr>
      <w:autoSpaceDE/>
      <w:autoSpaceDN/>
      <w:adjustRightInd/>
      <w:spacing w:before="160" w:after="160"/>
      <w:ind w:left="1701"/>
    </w:pPr>
    <w:rPr>
      <w:rFonts w:eastAsia="Times New Roman" w:cs="Arial"/>
    </w:rPr>
    <w:tblPr/>
    <w:trPr>
      <w:cantSplit/>
    </w:trPr>
    <w:tcPr>
      <w:shd w:val="clear" w:color="auto" w:fill="auto"/>
    </w:tcPr>
    <w:tblStylePr w:type="firstRow">
      <w:rPr>
        <w:b w:val="0"/>
        <w:bCs w:val="0"/>
        <w:i w:val="0"/>
        <w:iCs w:val="0"/>
        <w:color w:val="auto"/>
        <w:sz w:val="20"/>
        <w:szCs w:val="20"/>
      </w:rPr>
      <w:tblPr/>
      <w:trPr>
        <w:tblHeader/>
      </w:tr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Table0">
    <w:name w:val="Table"/>
    <w:basedOn w:val="affff4"/>
    <w:qFormat/>
    <w:pPr>
      <w:autoSpaceDE/>
      <w:autoSpaceDN/>
      <w:adjustRightInd/>
      <w:spacing w:line="240" w:lineRule="auto"/>
      <w:jc w:val="left"/>
    </w:pPr>
    <w:rPr>
      <w:rFonts w:cs="Arial"/>
    </w:rP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paragraph" w:customStyle="1" w:styleId="TableDescription">
    <w:name w:val="Table Description"/>
    <w:basedOn w:val="a2"/>
    <w:next w:val="a2"/>
    <w:qFormat/>
    <w:pPr>
      <w:keepNext/>
      <w:widowControl/>
      <w:topLinePunct/>
      <w:adjustRightInd w:val="0"/>
      <w:snapToGrid w:val="0"/>
      <w:spacing w:before="320" w:after="80" w:line="240" w:lineRule="atLeast"/>
      <w:ind w:left="1701" w:firstLineChars="0" w:firstLine="0"/>
      <w:jc w:val="left"/>
    </w:pPr>
    <w:rPr>
      <w:rFonts w:ascii="Times New Roman" w:eastAsia="黑体" w:hAnsi="Times New Roman" w:cs="Arial"/>
      <w:spacing w:val="-4"/>
    </w:rPr>
  </w:style>
  <w:style w:type="paragraph" w:customStyle="1" w:styleId="TableDescriptioninAppendix">
    <w:name w:val="Table Description in Appendix"/>
    <w:basedOn w:val="TableDescription"/>
    <w:next w:val="a2"/>
    <w:qFormat/>
    <w:pPr>
      <w:topLinePunct w:val="0"/>
    </w:pPr>
  </w:style>
  <w:style w:type="paragraph" w:customStyle="1" w:styleId="TableHeading">
    <w:name w:val="Table Heading"/>
    <w:link w:val="TableHeadingChar"/>
    <w:qFormat/>
    <w:pPr>
      <w:keepNext/>
      <w:snapToGrid w:val="0"/>
      <w:spacing w:before="80" w:after="80"/>
      <w:jc w:val="center"/>
    </w:pPr>
    <w:rPr>
      <w:rFonts w:ascii="Arial" w:eastAsia="黑体" w:hAnsi="Arial" w:cs="Arial"/>
      <w:sz w:val="18"/>
      <w:szCs w:val="18"/>
    </w:rPr>
  </w:style>
  <w:style w:type="character" w:customStyle="1" w:styleId="TableHeadingChar">
    <w:name w:val="Table Heading Char"/>
    <w:basedOn w:val="a3"/>
    <w:link w:val="TableHeading"/>
    <w:qFormat/>
    <w:locked/>
    <w:rPr>
      <w:rFonts w:ascii="Arial" w:eastAsia="黑体" w:hAnsi="Arial" w:cs="Arial"/>
      <w:kern w:val="0"/>
      <w:sz w:val="18"/>
      <w:szCs w:val="18"/>
    </w:rPr>
  </w:style>
  <w:style w:type="paragraph" w:customStyle="1" w:styleId="TableParagraph">
    <w:name w:val="Table Paragraph"/>
    <w:basedOn w:val="a2"/>
    <w:uiPriority w:val="1"/>
    <w:qFormat/>
    <w:pPr>
      <w:autoSpaceDE w:val="0"/>
      <w:autoSpaceDN w:val="0"/>
      <w:spacing w:line="240" w:lineRule="auto"/>
      <w:ind w:firstLineChars="0" w:firstLine="0"/>
      <w:jc w:val="left"/>
    </w:pPr>
    <w:rPr>
      <w:rFonts w:cs="宋体"/>
      <w:kern w:val="0"/>
      <w:sz w:val="22"/>
      <w:szCs w:val="22"/>
      <w:lang w:eastAsia="en-US" w:bidi="en-US"/>
    </w:rPr>
  </w:style>
  <w:style w:type="paragraph" w:customStyle="1" w:styleId="TableText">
    <w:name w:val="Table Text"/>
    <w:link w:val="TableTextChar"/>
    <w:qFormat/>
    <w:pPr>
      <w:snapToGrid w:val="0"/>
      <w:spacing w:before="80" w:after="80"/>
      <w:jc w:val="both"/>
    </w:pPr>
    <w:rPr>
      <w:rFonts w:ascii="Arial" w:eastAsia="宋体" w:hAnsi="Arial" w:cs="Times New Roman"/>
      <w:sz w:val="18"/>
    </w:rPr>
  </w:style>
  <w:style w:type="character" w:customStyle="1" w:styleId="TableTextChar">
    <w:name w:val="Table Text Char"/>
    <w:basedOn w:val="a3"/>
    <w:link w:val="TableText"/>
    <w:qFormat/>
    <w:rPr>
      <w:rFonts w:ascii="Arial" w:eastAsia="宋体" w:hAnsi="Arial" w:cs="Times New Roman"/>
      <w:kern w:val="0"/>
      <w:sz w:val="18"/>
      <w:szCs w:val="20"/>
    </w:rPr>
  </w:style>
  <w:style w:type="character" w:customStyle="1" w:styleId="TableTextChar1">
    <w:name w:val="Table Text Char1"/>
    <w:basedOn w:val="a3"/>
    <w:qFormat/>
    <w:rPr>
      <w:rFonts w:eastAsia="宋体" w:cs="Arial"/>
      <w:snapToGrid w:val="0"/>
      <w:sz w:val="21"/>
      <w:szCs w:val="21"/>
      <w:lang w:val="en-US" w:eastAsia="zh-CN" w:bidi="ar-SA"/>
    </w:rPr>
  </w:style>
  <w:style w:type="table" w:customStyle="1" w:styleId="TableGrid">
    <w:name w:val="TableGrid"/>
    <w:qFormat/>
    <w:rPr>
      <w:rFonts w:ascii="等线" w:eastAsia="等线" w:hAnsi="等线" w:cs="Times New Roman"/>
    </w:rPr>
    <w:tblPr>
      <w:tblCellMar>
        <w:top w:w="0" w:type="dxa"/>
        <w:left w:w="0" w:type="dxa"/>
        <w:bottom w:w="0" w:type="dxa"/>
        <w:right w:w="0" w:type="dxa"/>
      </w:tblCellMar>
    </w:tblPr>
  </w:style>
  <w:style w:type="paragraph" w:customStyle="1" w:styleId="TableText0">
    <w:name w:val="TableText"/>
    <w:basedOn w:val="a2"/>
    <w:qFormat/>
    <w:pPr>
      <w:widowControl/>
      <w:ind w:firstLineChars="0" w:firstLine="0"/>
      <w:jc w:val="center"/>
    </w:pPr>
    <w:rPr>
      <w:rFonts w:ascii="Times New Roman" w:hAnsi="Times New Roman" w:cs="Times New Roman"/>
      <w:kern w:val="0"/>
      <w:szCs w:val="20"/>
    </w:rPr>
  </w:style>
  <w:style w:type="paragraph" w:customStyle="1" w:styleId="TAB-title">
    <w:name w:val="TAB-title"/>
    <w:basedOn w:val="a2"/>
    <w:qFormat/>
    <w:pPr>
      <w:snapToGrid w:val="0"/>
      <w:jc w:val="center"/>
    </w:pPr>
    <w:rPr>
      <w:rFonts w:ascii="黑体" w:eastAsia="黑体" w:hAnsi="黑体" w:cs="黑体"/>
      <w:b/>
      <w:kern w:val="0"/>
    </w:rPr>
  </w:style>
  <w:style w:type="paragraph" w:customStyle="1" w:styleId="TerminalDisplay">
    <w:name w:val="Terminal Display"/>
    <w:qFormat/>
    <w:pPr>
      <w:ind w:left="1134"/>
      <w:jc w:val="both"/>
    </w:pPr>
    <w:rPr>
      <w:rFonts w:ascii="Courier New" w:eastAsia="宋体" w:hAnsi="Courier New" w:cs="Times New Roman"/>
      <w:sz w:val="17"/>
    </w:rPr>
  </w:style>
  <w:style w:type="paragraph" w:customStyle="1" w:styleId="TOC1">
    <w:name w:val="TOC 标题1"/>
    <w:basedOn w:val="1"/>
    <w:next w:val="a2"/>
    <w:uiPriority w:val="39"/>
    <w:unhideWhenUsed/>
    <w:qFormat/>
    <w:pPr>
      <w:numPr>
        <w:numId w:val="0"/>
      </w:numPr>
      <w:spacing w:before="240" w:after="0" w:line="259" w:lineRule="auto"/>
      <w:outlineLvl w:val="9"/>
    </w:pPr>
    <w:rPr>
      <w:rFonts w:asciiTheme="majorHAnsi" w:eastAsiaTheme="majorEastAsia" w:hAnsiTheme="majorHAnsi"/>
      <w:b w:val="0"/>
      <w:bCs w:val="0"/>
      <w:color w:val="2F5496" w:themeColor="accent1" w:themeShade="BF"/>
    </w:rPr>
  </w:style>
  <w:style w:type="paragraph" w:customStyle="1" w:styleId="TOC10">
    <w:name w:val="TOC 标题1"/>
    <w:next w:val="a2"/>
    <w:uiPriority w:val="39"/>
    <w:unhideWhenUsed/>
    <w:qFormat/>
    <w:pPr>
      <w:spacing w:before="240" w:after="240" w:line="360" w:lineRule="auto"/>
      <w:jc w:val="center"/>
      <w:outlineLvl w:val="1"/>
    </w:pPr>
    <w:rPr>
      <w:rFonts w:ascii="黑体" w:eastAsia="黑体" w:hAnsiTheme="majorHAnsi" w:cstheme="majorBidi"/>
      <w:b/>
      <w:sz w:val="44"/>
      <w:szCs w:val="32"/>
    </w:rPr>
  </w:style>
  <w:style w:type="paragraph" w:customStyle="1" w:styleId="txt">
    <w:name w:val="txt"/>
    <w:basedOn w:val="a2"/>
    <w:qFormat/>
    <w:pPr>
      <w:widowControl/>
      <w:spacing w:before="100" w:beforeAutospacing="1" w:after="100" w:afterAutospacing="1" w:line="240" w:lineRule="auto"/>
      <w:ind w:firstLineChars="0" w:firstLine="0"/>
      <w:jc w:val="left"/>
    </w:pPr>
    <w:rPr>
      <w:rFonts w:cs="宋体"/>
      <w:kern w:val="0"/>
      <w:szCs w:val="24"/>
    </w:rPr>
  </w:style>
  <w:style w:type="character" w:customStyle="1" w:styleId="unnamed11">
    <w:name w:val="unnamed11"/>
    <w:qFormat/>
    <w:rPr>
      <w:sz w:val="21"/>
      <w:szCs w:val="21"/>
    </w:rPr>
  </w:style>
  <w:style w:type="paragraph" w:customStyle="1" w:styleId="xl100">
    <w:name w:val="xl10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1">
    <w:name w:val="xl101"/>
    <w:basedOn w:val="a2"/>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2">
    <w:name w:val="xl102"/>
    <w:basedOn w:val="a2"/>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3">
    <w:name w:val="xl103"/>
    <w:basedOn w:val="a2"/>
    <w:qFormat/>
    <w:pPr>
      <w:widowControl/>
      <w:pBdr>
        <w:top w:val="single" w:sz="4" w:space="0" w:color="auto"/>
        <w:left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4">
    <w:name w:val="xl104"/>
    <w:basedOn w:val="a2"/>
    <w:qFormat/>
    <w:pPr>
      <w:widowControl/>
      <w:pBdr>
        <w:top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5">
    <w:name w:val="xl105"/>
    <w:basedOn w:val="a2"/>
    <w:qFormat/>
    <w:pPr>
      <w:widowControl/>
      <w:pBdr>
        <w:left w:val="single" w:sz="4" w:space="0" w:color="auto"/>
        <w:bottom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6">
    <w:name w:val="xl106"/>
    <w:basedOn w:val="a2"/>
    <w:pPr>
      <w:widowControl/>
      <w:pBdr>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7">
    <w:name w:val="xl10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8">
    <w:name w:val="xl108"/>
    <w:basedOn w:val="a2"/>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left"/>
      <w:textAlignment w:val="center"/>
    </w:pPr>
    <w:rPr>
      <w:rFonts w:cs="宋体"/>
      <w:b/>
      <w:bCs/>
      <w:kern w:val="0"/>
      <w:szCs w:val="24"/>
    </w:rPr>
  </w:style>
  <w:style w:type="paragraph" w:customStyle="1" w:styleId="xl109">
    <w:name w:val="xl109"/>
    <w:basedOn w:val="a2"/>
    <w:qFormat/>
    <w:pPr>
      <w:widowControl/>
      <w:pBdr>
        <w:top w:val="single" w:sz="4" w:space="0" w:color="auto"/>
        <w:bottom w:val="single" w:sz="4" w:space="0" w:color="auto"/>
      </w:pBdr>
      <w:spacing w:before="100" w:beforeAutospacing="1" w:after="100" w:afterAutospacing="1" w:line="240" w:lineRule="auto"/>
      <w:ind w:firstLineChars="0" w:firstLine="0"/>
      <w:jc w:val="left"/>
      <w:textAlignment w:val="center"/>
    </w:pPr>
    <w:rPr>
      <w:rFonts w:cs="宋体"/>
      <w:b/>
      <w:bCs/>
      <w:kern w:val="0"/>
      <w:szCs w:val="24"/>
    </w:rPr>
  </w:style>
  <w:style w:type="paragraph" w:customStyle="1" w:styleId="xl110">
    <w:name w:val="xl110"/>
    <w:basedOn w:val="a2"/>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cs="宋体"/>
      <w:b/>
      <w:bCs/>
      <w:kern w:val="0"/>
      <w:szCs w:val="24"/>
    </w:rPr>
  </w:style>
  <w:style w:type="paragraph" w:customStyle="1" w:styleId="xl111">
    <w:name w:val="xl111"/>
    <w:basedOn w:val="a2"/>
    <w:qFormat/>
    <w:pPr>
      <w:widowControl/>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63">
    <w:name w:val="xl6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64">
    <w:name w:val="xl6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top"/>
    </w:pPr>
    <w:rPr>
      <w:rFonts w:cs="宋体"/>
      <w:kern w:val="0"/>
      <w:szCs w:val="24"/>
    </w:rPr>
  </w:style>
  <w:style w:type="paragraph" w:customStyle="1" w:styleId="xl65">
    <w:name w:val="xl6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66">
    <w:name w:val="xl6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cs="宋体"/>
      <w:kern w:val="0"/>
      <w:szCs w:val="24"/>
    </w:rPr>
  </w:style>
  <w:style w:type="paragraph" w:customStyle="1" w:styleId="xl67">
    <w:name w:val="xl6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b/>
      <w:bCs/>
      <w:kern w:val="0"/>
      <w:sz w:val="20"/>
      <w:szCs w:val="20"/>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kern w:val="0"/>
      <w:sz w:val="20"/>
      <w:szCs w:val="20"/>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kern w:val="0"/>
      <w:sz w:val="20"/>
      <w:szCs w:val="20"/>
    </w:rPr>
  </w:style>
  <w:style w:type="paragraph" w:customStyle="1" w:styleId="xl71">
    <w:name w:val="xl7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kern w:val="0"/>
      <w:sz w:val="20"/>
      <w:szCs w:val="20"/>
    </w:rPr>
  </w:style>
  <w:style w:type="paragraph" w:customStyle="1" w:styleId="xl72">
    <w:name w:val="xl72"/>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kern w:val="0"/>
      <w:sz w:val="20"/>
      <w:szCs w:val="20"/>
    </w:rPr>
  </w:style>
  <w:style w:type="paragraph" w:customStyle="1" w:styleId="xl73">
    <w:name w:val="xl73"/>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kern w:val="0"/>
      <w:szCs w:val="24"/>
    </w:rPr>
  </w:style>
  <w:style w:type="paragraph" w:customStyle="1" w:styleId="xl74">
    <w:name w:val="xl74"/>
    <w:basedOn w:val="a2"/>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left"/>
      <w:textAlignment w:val="top"/>
    </w:pPr>
    <w:rPr>
      <w:rFonts w:cs="宋体"/>
      <w:kern w:val="0"/>
      <w:szCs w:val="24"/>
    </w:rPr>
  </w:style>
  <w:style w:type="paragraph" w:customStyle="1" w:styleId="xl75">
    <w:name w:val="xl75"/>
    <w:basedOn w:val="a2"/>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cs="宋体"/>
      <w:kern w:val="0"/>
      <w:szCs w:val="24"/>
    </w:rPr>
  </w:style>
  <w:style w:type="paragraph" w:customStyle="1" w:styleId="xl76">
    <w:name w:val="xl7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cs="宋体"/>
      <w:kern w:val="0"/>
      <w:szCs w:val="24"/>
    </w:rPr>
  </w:style>
  <w:style w:type="paragraph" w:customStyle="1" w:styleId="xl77">
    <w:name w:val="xl77"/>
    <w:basedOn w:val="a2"/>
    <w:qFormat/>
    <w:pPr>
      <w:widowControl/>
      <w:spacing w:before="100" w:beforeAutospacing="1" w:after="100" w:afterAutospacing="1" w:line="240" w:lineRule="auto"/>
      <w:ind w:firstLineChars="0" w:firstLine="0"/>
      <w:jc w:val="left"/>
      <w:textAlignment w:val="top"/>
    </w:pPr>
    <w:rPr>
      <w:rFonts w:cs="宋体"/>
      <w:kern w:val="0"/>
      <w:szCs w:val="24"/>
    </w:rPr>
  </w:style>
  <w:style w:type="paragraph" w:customStyle="1" w:styleId="xl78">
    <w:name w:val="xl7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79">
    <w:name w:val="xl7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0">
    <w:name w:val="xl8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1">
    <w:name w:val="xl81"/>
    <w:basedOn w:val="a2"/>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2">
    <w:name w:val="xl82"/>
    <w:basedOn w:val="a2"/>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3">
    <w:name w:val="xl83"/>
    <w:basedOn w:val="a2"/>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4">
    <w:name w:val="xl84"/>
    <w:basedOn w:val="a2"/>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5">
    <w:name w:val="xl85"/>
    <w:basedOn w:val="a2"/>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6">
    <w:name w:val="xl86"/>
    <w:basedOn w:val="a2"/>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top"/>
    </w:pPr>
    <w:rPr>
      <w:rFonts w:cs="宋体"/>
      <w:kern w:val="0"/>
      <w:szCs w:val="24"/>
    </w:rPr>
  </w:style>
  <w:style w:type="paragraph" w:customStyle="1" w:styleId="xl87">
    <w:name w:val="xl87"/>
    <w:basedOn w:val="a2"/>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8">
    <w:name w:val="xl88"/>
    <w:basedOn w:val="a2"/>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9">
    <w:name w:val="xl89"/>
    <w:basedOn w:val="a2"/>
    <w:qFormat/>
    <w:pPr>
      <w:widowControl/>
      <w:pBdr>
        <w:left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90">
    <w:name w:val="xl9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91">
    <w:name w:val="xl91"/>
    <w:basedOn w:val="a2"/>
    <w:qFormat/>
    <w:pPr>
      <w:widowControl/>
      <w:pBdr>
        <w:top w:val="single" w:sz="4" w:space="0" w:color="auto"/>
        <w:lef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92">
    <w:name w:val="xl92"/>
    <w:basedOn w:val="a2"/>
    <w:qFormat/>
    <w:pPr>
      <w:widowControl/>
      <w:pBdr>
        <w:left w:val="single" w:sz="4" w:space="0" w:color="auto"/>
        <w:bottom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93">
    <w:name w:val="xl93"/>
    <w:basedOn w:val="a2"/>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left"/>
      <w:textAlignment w:val="center"/>
    </w:pPr>
    <w:rPr>
      <w:rFonts w:cs="宋体"/>
      <w:kern w:val="0"/>
      <w:szCs w:val="24"/>
    </w:rPr>
  </w:style>
  <w:style w:type="paragraph" w:customStyle="1" w:styleId="xl94">
    <w:name w:val="xl94"/>
    <w:basedOn w:val="a2"/>
    <w:qFormat/>
    <w:pPr>
      <w:widowControl/>
      <w:pBdr>
        <w:top w:val="single" w:sz="4" w:space="0" w:color="auto"/>
        <w:bottom w:val="single" w:sz="4" w:space="0" w:color="auto"/>
      </w:pBdr>
      <w:spacing w:before="100" w:beforeAutospacing="1" w:after="100" w:afterAutospacing="1" w:line="240" w:lineRule="auto"/>
      <w:ind w:firstLineChars="0" w:firstLine="0"/>
      <w:jc w:val="left"/>
      <w:textAlignment w:val="center"/>
    </w:pPr>
    <w:rPr>
      <w:rFonts w:cs="宋体"/>
      <w:kern w:val="0"/>
      <w:szCs w:val="24"/>
    </w:rPr>
  </w:style>
  <w:style w:type="paragraph" w:customStyle="1" w:styleId="xl95">
    <w:name w:val="xl95"/>
    <w:basedOn w:val="a2"/>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left"/>
      <w:textAlignment w:val="center"/>
    </w:pPr>
    <w:rPr>
      <w:rFonts w:cs="宋体"/>
      <w:kern w:val="0"/>
      <w:szCs w:val="24"/>
    </w:rPr>
  </w:style>
  <w:style w:type="paragraph" w:customStyle="1" w:styleId="xl96">
    <w:name w:val="xl96"/>
    <w:basedOn w:val="a2"/>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cs="宋体"/>
      <w:kern w:val="0"/>
      <w:szCs w:val="24"/>
    </w:rPr>
  </w:style>
  <w:style w:type="paragraph" w:customStyle="1" w:styleId="xl97">
    <w:name w:val="xl97"/>
    <w:basedOn w:val="a2"/>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98">
    <w:name w:val="xl98"/>
    <w:basedOn w:val="a2"/>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99">
    <w:name w:val="xl99"/>
    <w:basedOn w:val="a2"/>
    <w:qFormat/>
    <w:pPr>
      <w:widowControl/>
      <w:pBdr>
        <w:top w:val="single" w:sz="4" w:space="0" w:color="auto"/>
        <w:bottom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X">
    <w:name w:val="XX图正文"/>
    <w:basedOn w:val="a2"/>
    <w:link w:val="XX0"/>
    <w:qFormat/>
    <w:pPr>
      <w:widowControl/>
      <w:ind w:firstLineChars="0" w:firstLine="0"/>
      <w:jc w:val="left"/>
    </w:pPr>
    <w:rPr>
      <w:rFonts w:cs="Times New Roman"/>
      <w:szCs w:val="24"/>
    </w:rPr>
  </w:style>
  <w:style w:type="character" w:customStyle="1" w:styleId="XX0">
    <w:name w:val="XX图正文 字符"/>
    <w:basedOn w:val="a3"/>
    <w:link w:val="XX"/>
    <w:qFormat/>
    <w:rPr>
      <w:rFonts w:ascii="宋体" w:eastAsia="宋体" w:hAnsi="宋体" w:cs="Times New Roman"/>
      <w:sz w:val="24"/>
      <w:szCs w:val="24"/>
    </w:rPr>
  </w:style>
  <w:style w:type="character" w:customStyle="1" w:styleId="af">
    <w:name w:val="正文缩进 字符"/>
    <w:link w:val="ae"/>
    <w:uiPriority w:val="99"/>
    <w:qFormat/>
    <w:rPr>
      <w:rFonts w:ascii="宋体" w:eastAsia="宋体" w:hAnsi="宋体" w:cs="黑体"/>
      <w:kern w:val="0"/>
      <w:sz w:val="24"/>
      <w:szCs w:val="21"/>
    </w:rPr>
  </w:style>
  <w:style w:type="paragraph" w:customStyle="1" w:styleId="YL1">
    <w:name w:val="YL分条1"/>
    <w:basedOn w:val="ae"/>
    <w:next w:val="ae"/>
    <w:link w:val="YL10"/>
    <w:uiPriority w:val="13"/>
    <w:qFormat/>
    <w:pPr>
      <w:numPr>
        <w:numId w:val="13"/>
      </w:numPr>
      <w:spacing w:beforeLines="50" w:before="50"/>
      <w:ind w:leftChars="100" w:left="100"/>
    </w:pPr>
    <w:rPr>
      <w:b/>
    </w:rPr>
  </w:style>
  <w:style w:type="character" w:customStyle="1" w:styleId="YL10">
    <w:name w:val="YL分条1 字符"/>
    <w:basedOn w:val="af"/>
    <w:link w:val="YL1"/>
    <w:uiPriority w:val="13"/>
    <w:qFormat/>
    <w:rPr>
      <w:rFonts w:ascii="宋体" w:eastAsia="宋体" w:hAnsi="宋体" w:cs="黑体"/>
      <w:b/>
      <w:kern w:val="0"/>
      <w:sz w:val="24"/>
      <w:szCs w:val="21"/>
    </w:rPr>
  </w:style>
  <w:style w:type="paragraph" w:customStyle="1" w:styleId="YL2">
    <w:name w:val="YL分条2"/>
    <w:basedOn w:val="ae"/>
    <w:link w:val="YL20"/>
    <w:uiPriority w:val="13"/>
    <w:qFormat/>
    <w:pPr>
      <w:numPr>
        <w:numId w:val="14"/>
      </w:numPr>
      <w:spacing w:beforeLines="50" w:before="50"/>
      <w:ind w:leftChars="100" w:left="100"/>
    </w:pPr>
    <w:rPr>
      <w:b/>
    </w:rPr>
  </w:style>
  <w:style w:type="character" w:customStyle="1" w:styleId="YL20">
    <w:name w:val="YL分条2 字符"/>
    <w:basedOn w:val="af"/>
    <w:link w:val="YL2"/>
    <w:uiPriority w:val="13"/>
    <w:qFormat/>
    <w:rPr>
      <w:rFonts w:ascii="宋体" w:eastAsia="宋体" w:hAnsi="宋体" w:cs="黑体"/>
      <w:b/>
      <w:kern w:val="0"/>
      <w:sz w:val="24"/>
      <w:szCs w:val="21"/>
    </w:rPr>
  </w:style>
  <w:style w:type="paragraph" w:customStyle="1" w:styleId="YL">
    <w:name w:val="YL封面"/>
    <w:link w:val="YL0"/>
    <w:uiPriority w:val="7"/>
    <w:qFormat/>
    <w:pPr>
      <w:jc w:val="center"/>
    </w:pPr>
    <w:rPr>
      <w:rFonts w:ascii="黑体" w:eastAsia="黑体" w:hAnsi="黑体"/>
      <w:bCs/>
      <w:kern w:val="2"/>
      <w:sz w:val="32"/>
      <w:szCs w:val="24"/>
    </w:rPr>
  </w:style>
  <w:style w:type="character" w:customStyle="1" w:styleId="YL0">
    <w:name w:val="YL封面 字符"/>
    <w:basedOn w:val="a3"/>
    <w:link w:val="YL"/>
    <w:uiPriority w:val="7"/>
    <w:qFormat/>
    <w:rPr>
      <w:rFonts w:ascii="黑体" w:eastAsia="黑体" w:hAnsi="黑体"/>
      <w:bCs/>
      <w:sz w:val="32"/>
      <w:szCs w:val="24"/>
    </w:rPr>
  </w:style>
  <w:style w:type="paragraph" w:customStyle="1" w:styleId="YL3">
    <w:name w:val="YL级别"/>
    <w:basedOn w:val="a2"/>
    <w:link w:val="YL4"/>
    <w:uiPriority w:val="7"/>
    <w:qFormat/>
    <w:rPr>
      <w:rFonts w:ascii="黑体" w:eastAsia="黑体" w:hAnsi="黑体"/>
      <w:b/>
      <w:sz w:val="28"/>
    </w:rPr>
  </w:style>
  <w:style w:type="character" w:customStyle="1" w:styleId="YL4">
    <w:name w:val="YL级别 字符"/>
    <w:basedOn w:val="a3"/>
    <w:link w:val="YL3"/>
    <w:uiPriority w:val="7"/>
    <w:qFormat/>
    <w:rPr>
      <w:rFonts w:ascii="黑体" w:eastAsia="黑体" w:hAnsi="黑体"/>
      <w:b/>
      <w:sz w:val="28"/>
      <w:szCs w:val="21"/>
    </w:rPr>
  </w:style>
  <w:style w:type="paragraph" w:customStyle="1" w:styleId="YL5">
    <w:name w:val="YL灵活标题 中"/>
    <w:link w:val="YL6"/>
    <w:uiPriority w:val="11"/>
    <w:qFormat/>
    <w:pPr>
      <w:jc w:val="center"/>
    </w:pPr>
    <w:rPr>
      <w:rFonts w:ascii="黑体" w:eastAsia="黑体" w:hAnsi="黑体"/>
      <w:b/>
      <w:kern w:val="2"/>
      <w:sz w:val="32"/>
      <w:szCs w:val="32"/>
    </w:rPr>
  </w:style>
  <w:style w:type="character" w:customStyle="1" w:styleId="YL6">
    <w:name w:val="YL灵活标题 中 字符"/>
    <w:basedOn w:val="a3"/>
    <w:link w:val="YL5"/>
    <w:uiPriority w:val="11"/>
    <w:qFormat/>
    <w:rPr>
      <w:rFonts w:ascii="黑体" w:eastAsia="黑体" w:hAnsi="黑体"/>
      <w:b/>
      <w:sz w:val="32"/>
      <w:szCs w:val="32"/>
    </w:rPr>
  </w:style>
  <w:style w:type="paragraph" w:customStyle="1" w:styleId="YL7">
    <w:name w:val="YL灵活标题 左"/>
    <w:next w:val="ae"/>
    <w:link w:val="YL8"/>
    <w:uiPriority w:val="11"/>
    <w:qFormat/>
    <w:pPr>
      <w:spacing w:line="360" w:lineRule="auto"/>
    </w:pPr>
    <w:rPr>
      <w:rFonts w:ascii="Arial" w:eastAsia="黑体" w:hAnsi="Arial" w:cstheme="majorBidi"/>
      <w:b/>
      <w:bCs/>
      <w:sz w:val="28"/>
      <w:szCs w:val="32"/>
    </w:rPr>
  </w:style>
  <w:style w:type="character" w:customStyle="1" w:styleId="YL8">
    <w:name w:val="YL灵活标题 左 字符"/>
    <w:basedOn w:val="a3"/>
    <w:link w:val="YL7"/>
    <w:uiPriority w:val="11"/>
    <w:qFormat/>
    <w:rPr>
      <w:rFonts w:ascii="Arial" w:eastAsia="黑体" w:hAnsi="Arial" w:cstheme="majorBidi"/>
      <w:b/>
      <w:bCs/>
      <w:kern w:val="0"/>
      <w:sz w:val="28"/>
      <w:szCs w:val="32"/>
    </w:rPr>
  </w:style>
  <w:style w:type="paragraph" w:customStyle="1" w:styleId="afffff9">
    <w:name w:val="编写建议"/>
    <w:basedOn w:val="a2"/>
    <w:qFormat/>
    <w:pPr>
      <w:autoSpaceDE w:val="0"/>
      <w:autoSpaceDN w:val="0"/>
      <w:adjustRightInd w:val="0"/>
      <w:ind w:firstLineChars="0" w:firstLine="420"/>
    </w:pPr>
    <w:rPr>
      <w:rFonts w:cs="Arial"/>
      <w:i/>
      <w:snapToGrid w:val="0"/>
      <w:color w:val="0000FF"/>
      <w:kern w:val="0"/>
    </w:rPr>
  </w:style>
  <w:style w:type="character" w:customStyle="1" w:styleId="afffb">
    <w:name w:val="标题 字符"/>
    <w:basedOn w:val="a3"/>
    <w:link w:val="afffa"/>
    <w:qFormat/>
    <w:rPr>
      <w:rFonts w:ascii="黑体" w:eastAsia="黑体" w:hAnsi="Arial" w:cstheme="majorBidi"/>
      <w:b/>
      <w:bCs/>
      <w:kern w:val="0"/>
      <w:sz w:val="72"/>
      <w:szCs w:val="32"/>
    </w:rPr>
  </w:style>
  <w:style w:type="character" w:customStyle="1" w:styleId="afff2">
    <w:name w:val="副标题 字符"/>
    <w:basedOn w:val="a3"/>
    <w:link w:val="afff1"/>
    <w:uiPriority w:val="11"/>
    <w:qFormat/>
    <w:rPr>
      <w:rFonts w:ascii="黑体" w:eastAsia="黑体" w:hAnsi="Arial" w:cs="黑体"/>
      <w:b/>
      <w:kern w:val="28"/>
      <w:sz w:val="52"/>
      <w:szCs w:val="52"/>
    </w:rPr>
  </w:style>
  <w:style w:type="character" w:customStyle="1" w:styleId="70">
    <w:name w:val="标题 7 字符"/>
    <w:basedOn w:val="a3"/>
    <w:link w:val="7"/>
    <w:uiPriority w:val="9"/>
    <w:qFormat/>
    <w:rPr>
      <w:rFonts w:ascii="Arial" w:eastAsia="宋体" w:hAnsi="Arial"/>
      <w:b/>
      <w:bCs/>
      <w:sz w:val="28"/>
      <w:szCs w:val="24"/>
    </w:rPr>
  </w:style>
  <w:style w:type="character" w:customStyle="1" w:styleId="80">
    <w:name w:val="标题 8 字符"/>
    <w:basedOn w:val="a3"/>
    <w:link w:val="8"/>
    <w:uiPriority w:val="9"/>
    <w:qFormat/>
    <w:rPr>
      <w:rFonts w:ascii="Arial" w:eastAsia="宋体" w:hAnsi="Arial" w:cstheme="majorBidi"/>
      <w:b/>
      <w:sz w:val="28"/>
      <w:szCs w:val="24"/>
    </w:rPr>
  </w:style>
  <w:style w:type="character" w:customStyle="1" w:styleId="90">
    <w:name w:val="标题 9 字符"/>
    <w:basedOn w:val="a3"/>
    <w:link w:val="9"/>
    <w:uiPriority w:val="9"/>
    <w:qFormat/>
    <w:rPr>
      <w:rFonts w:ascii="宋体" w:eastAsia="宋体" w:hAnsi="宋体" w:cstheme="majorBidi"/>
      <w:b/>
      <w:sz w:val="28"/>
      <w:szCs w:val="21"/>
    </w:rPr>
  </w:style>
  <w:style w:type="paragraph" w:customStyle="1" w:styleId="14">
    <w:name w:val="标题1"/>
    <w:basedOn w:val="1"/>
    <w:qFormat/>
    <w:pPr>
      <w:numPr>
        <w:numId w:val="0"/>
      </w:numPr>
      <w:tabs>
        <w:tab w:val="left" w:pos="420"/>
      </w:tabs>
      <w:autoSpaceDE w:val="0"/>
      <w:autoSpaceDN w:val="0"/>
      <w:adjustRightInd w:val="0"/>
      <w:spacing w:before="720" w:after="240" w:line="240" w:lineRule="auto"/>
      <w:ind w:left="420" w:hanging="363"/>
    </w:pPr>
    <w:rPr>
      <w:snapToGrid w:val="0"/>
      <w:spacing w:val="20"/>
      <w:kern w:val="20"/>
      <w:sz w:val="36"/>
    </w:rPr>
  </w:style>
  <w:style w:type="paragraph" w:customStyle="1" w:styleId="2e">
    <w:name w:val="标题2"/>
    <w:basedOn w:val="22"/>
    <w:qFormat/>
    <w:pPr>
      <w:numPr>
        <w:ilvl w:val="0"/>
        <w:numId w:val="0"/>
      </w:numPr>
      <w:tabs>
        <w:tab w:val="left" w:pos="420"/>
        <w:tab w:val="left" w:pos="1440"/>
      </w:tabs>
      <w:autoSpaceDE w:val="0"/>
      <w:autoSpaceDN w:val="0"/>
      <w:adjustRightInd w:val="0"/>
      <w:snapToGrid w:val="0"/>
      <w:spacing w:before="320" w:after="160" w:line="240" w:lineRule="auto"/>
      <w:ind w:left="420" w:hanging="363"/>
    </w:pPr>
    <w:rPr>
      <w:rFonts w:cs="Arial"/>
      <w:spacing w:val="20"/>
      <w:kern w:val="28"/>
      <w:szCs w:val="28"/>
      <w:lang w:eastAsia="en-US"/>
    </w:rPr>
  </w:style>
  <w:style w:type="paragraph" w:customStyle="1" w:styleId="33">
    <w:name w:val="标题3"/>
    <w:basedOn w:val="32"/>
    <w:qFormat/>
    <w:pPr>
      <w:numPr>
        <w:ilvl w:val="0"/>
        <w:numId w:val="15"/>
      </w:numPr>
      <w:tabs>
        <w:tab w:val="left" w:pos="420"/>
        <w:tab w:val="left" w:pos="993"/>
        <w:tab w:val="left" w:pos="2160"/>
      </w:tabs>
      <w:snapToGrid w:val="0"/>
      <w:spacing w:before="240" w:after="120"/>
      <w:ind w:rightChars="100" w:right="100"/>
    </w:pPr>
    <w:rPr>
      <w:rFonts w:cs="宋体"/>
      <w:color w:val="000000"/>
      <w:spacing w:val="20"/>
      <w:sz w:val="21"/>
      <w:szCs w:val="22"/>
    </w:rPr>
  </w:style>
  <w:style w:type="paragraph" w:customStyle="1" w:styleId="afffffa">
    <w:name w:val="标准文件_章标题"/>
    <w:next w:val="a2"/>
    <w:qFormat/>
    <w:pPr>
      <w:spacing w:beforeLines="50" w:before="50" w:afterLines="50" w:after="50"/>
      <w:ind w:rightChars="-50" w:right="-50"/>
      <w:jc w:val="both"/>
      <w:outlineLvl w:val="1"/>
    </w:pPr>
    <w:rPr>
      <w:rFonts w:ascii="黑体" w:eastAsia="黑体" w:hAnsi="Times New Roman" w:cs="Times New Roman"/>
      <w:spacing w:val="2"/>
      <w:sz w:val="21"/>
    </w:rPr>
  </w:style>
  <w:style w:type="paragraph" w:customStyle="1" w:styleId="afffffb">
    <w:name w:val="标准文件_一级条标题"/>
    <w:basedOn w:val="afffffa"/>
    <w:next w:val="a2"/>
    <w:qFormat/>
    <w:pPr>
      <w:spacing w:beforeLines="0" w:before="0" w:afterLines="0" w:after="0"/>
      <w:ind w:left="-50"/>
      <w:outlineLvl w:val="2"/>
    </w:pPr>
  </w:style>
  <w:style w:type="paragraph" w:customStyle="1" w:styleId="afffffc">
    <w:name w:val="标准文件_二级条标题"/>
    <w:basedOn w:val="afffffb"/>
    <w:next w:val="a2"/>
    <w:qFormat/>
    <w:pPr>
      <w:ind w:left="0"/>
      <w:outlineLvl w:val="3"/>
    </w:pPr>
  </w:style>
  <w:style w:type="paragraph" w:customStyle="1" w:styleId="afffffd">
    <w:name w:val="标准文件_三级条标题"/>
    <w:basedOn w:val="afffffc"/>
    <w:next w:val="a2"/>
    <w:qFormat/>
    <w:pPr>
      <w:ind w:left="-50"/>
      <w:outlineLvl w:val="4"/>
    </w:pPr>
  </w:style>
  <w:style w:type="paragraph" w:customStyle="1" w:styleId="afffffe">
    <w:name w:val="标准文件_四级条标题"/>
    <w:basedOn w:val="afffffd"/>
    <w:next w:val="a2"/>
    <w:qFormat/>
    <w:pPr>
      <w:outlineLvl w:val="5"/>
    </w:pPr>
  </w:style>
  <w:style w:type="paragraph" w:customStyle="1" w:styleId="affffff">
    <w:name w:val="标准文件_五级条标题"/>
    <w:basedOn w:val="afffffe"/>
    <w:next w:val="a2"/>
    <w:qFormat/>
    <w:pPr>
      <w:outlineLvl w:val="6"/>
    </w:pPr>
  </w:style>
  <w:style w:type="paragraph" w:customStyle="1" w:styleId="-">
    <w:name w:val="表-标题行"/>
    <w:basedOn w:val="a2"/>
    <w:next w:val="a2"/>
    <w:qFormat/>
    <w:pPr>
      <w:spacing w:beforeLines="20" w:before="20" w:afterLines="20" w:after="20" w:line="240" w:lineRule="auto"/>
      <w:ind w:firstLineChars="0" w:firstLine="0"/>
      <w:jc w:val="center"/>
    </w:pPr>
    <w:rPr>
      <w:rFonts w:ascii="Times New Roman" w:hAnsi="Times New Roman" w:cs="Times New Roman"/>
      <w:spacing w:val="8"/>
    </w:rPr>
  </w:style>
  <w:style w:type="paragraph" w:customStyle="1" w:styleId="affffff0">
    <w:name w:val="表格"/>
    <w:basedOn w:val="a2"/>
    <w:qFormat/>
    <w:rPr>
      <w:rFonts w:hAnsi="Times New Roman"/>
      <w:bCs/>
      <w:kern w:val="44"/>
      <w:szCs w:val="44"/>
    </w:rPr>
  </w:style>
  <w:style w:type="paragraph" w:customStyle="1" w:styleId="affffff1">
    <w:name w:val="表格栏头"/>
    <w:basedOn w:val="a2"/>
    <w:next w:val="a2"/>
    <w:qFormat/>
    <w:pPr>
      <w:spacing w:after="100" w:afterAutospacing="1"/>
      <w:ind w:firstLineChars="0" w:firstLine="0"/>
      <w:jc w:val="center"/>
    </w:pPr>
    <w:rPr>
      <w:rFonts w:ascii="Times New Roman" w:hAnsi="Times New Roman" w:cs="黑体"/>
      <w:b/>
      <w:szCs w:val="22"/>
    </w:rPr>
  </w:style>
  <w:style w:type="paragraph" w:customStyle="1" w:styleId="affffff2">
    <w:name w:val="表格题注"/>
    <w:next w:val="a2"/>
    <w:qFormat/>
    <w:pPr>
      <w:keepLines/>
      <w:spacing w:beforeLines="100"/>
      <w:ind w:left="1089" w:hanging="369"/>
      <w:jc w:val="center"/>
    </w:pPr>
    <w:rPr>
      <w:rFonts w:ascii="Arial" w:eastAsia="宋体" w:hAnsi="Arial" w:cs="Times New Roman"/>
      <w:sz w:val="18"/>
      <w:szCs w:val="18"/>
    </w:rPr>
  </w:style>
  <w:style w:type="paragraph" w:customStyle="1" w:styleId="affffff3">
    <w:name w:val="表格文本"/>
    <w:qFormat/>
    <w:pPr>
      <w:tabs>
        <w:tab w:val="decimal" w:pos="0"/>
      </w:tabs>
      <w:jc w:val="both"/>
    </w:pPr>
    <w:rPr>
      <w:rFonts w:ascii="Arial" w:eastAsia="宋体" w:hAnsi="Arial" w:cs="Times New Roman"/>
      <w:sz w:val="21"/>
      <w:szCs w:val="21"/>
    </w:rPr>
  </w:style>
  <w:style w:type="paragraph" w:customStyle="1" w:styleId="affffff4">
    <w:name w:val="表格文字"/>
    <w:basedOn w:val="a2"/>
    <w:link w:val="Char4"/>
    <w:qFormat/>
    <w:pPr>
      <w:spacing w:before="25" w:after="25" w:line="240" w:lineRule="auto"/>
      <w:ind w:firstLineChars="0" w:firstLine="0"/>
      <w:jc w:val="left"/>
    </w:pPr>
    <w:rPr>
      <w:rFonts w:cs="Times New Roman"/>
      <w:bCs/>
      <w:spacing w:val="10"/>
      <w:szCs w:val="24"/>
    </w:rPr>
  </w:style>
  <w:style w:type="character" w:customStyle="1" w:styleId="Char4">
    <w:name w:val="表格文字 Char"/>
    <w:link w:val="affffff4"/>
    <w:qFormat/>
    <w:rPr>
      <w:rFonts w:ascii="宋体" w:eastAsia="宋体" w:hAnsi="宋体" w:cs="Times New Roman"/>
      <w:bCs/>
      <w:spacing w:val="10"/>
      <w:sz w:val="24"/>
      <w:szCs w:val="24"/>
    </w:rPr>
  </w:style>
  <w:style w:type="paragraph" w:customStyle="1" w:styleId="affffff5">
    <w:name w:val="表号"/>
    <w:basedOn w:val="a2"/>
    <w:qFormat/>
    <w:pPr>
      <w:keepLines/>
      <w:tabs>
        <w:tab w:val="left" w:pos="3839"/>
      </w:tabs>
      <w:autoSpaceDE w:val="0"/>
      <w:autoSpaceDN w:val="0"/>
      <w:adjustRightInd w:val="0"/>
      <w:ind w:left="3119" w:firstLineChars="0" w:firstLine="0"/>
      <w:jc w:val="center"/>
    </w:pPr>
    <w:rPr>
      <w:rFonts w:hAnsi="Times New Roman" w:cs="Times New Roman"/>
      <w:snapToGrid w:val="0"/>
      <w:kern w:val="0"/>
    </w:rPr>
  </w:style>
  <w:style w:type="paragraph" w:customStyle="1" w:styleId="-0">
    <w:name w:val="表-内容行"/>
    <w:basedOn w:val="a2"/>
    <w:next w:val="a2"/>
    <w:qFormat/>
    <w:pPr>
      <w:spacing w:beforeLines="20" w:before="20" w:afterLines="20" w:after="20" w:line="240" w:lineRule="auto"/>
      <w:ind w:firstLineChars="0" w:firstLine="0"/>
      <w:jc w:val="left"/>
    </w:pPr>
    <w:rPr>
      <w:rFonts w:ascii="Times New Roman" w:hAnsi="Times New Roman" w:cs="Times New Roman"/>
      <w:spacing w:val="8"/>
    </w:rPr>
  </w:style>
  <w:style w:type="paragraph" w:customStyle="1" w:styleId="affffff6">
    <w:name w:val="表头文本"/>
    <w:qFormat/>
    <w:pPr>
      <w:jc w:val="center"/>
    </w:pPr>
    <w:rPr>
      <w:rFonts w:ascii="Arial" w:eastAsia="宋体" w:hAnsi="Arial" w:cs="Times New Roman"/>
      <w:b/>
      <w:sz w:val="21"/>
      <w:szCs w:val="21"/>
    </w:rPr>
  </w:style>
  <w:style w:type="paragraph" w:customStyle="1" w:styleId="affffff7">
    <w:name w:val="表头样式"/>
    <w:qFormat/>
    <w:pPr>
      <w:jc w:val="center"/>
    </w:pPr>
    <w:rPr>
      <w:rFonts w:ascii="Arial" w:eastAsia="宋体" w:hAnsi="Arial" w:cs="Times New Roman"/>
      <w:b/>
      <w:sz w:val="21"/>
      <w:szCs w:val="21"/>
    </w:rPr>
  </w:style>
  <w:style w:type="paragraph" w:customStyle="1" w:styleId="Char5">
    <w:name w:val="表头样式 Char"/>
    <w:qFormat/>
    <w:pPr>
      <w:jc w:val="center"/>
    </w:pPr>
    <w:rPr>
      <w:rFonts w:ascii="Arial" w:eastAsia="宋体" w:hAnsi="Arial" w:cs="Times New Roman"/>
      <w:b/>
      <w:sz w:val="21"/>
      <w:szCs w:val="21"/>
    </w:rPr>
  </w:style>
  <w:style w:type="table" w:customStyle="1" w:styleId="affffff8">
    <w:name w:val="表样式"/>
    <w:basedOn w:val="a4"/>
    <w:qFormat/>
    <w:pPr>
      <w:jc w:val="both"/>
    </w:pPr>
    <w:rPr>
      <w:rFonts w:ascii="Times New Roman" w:eastAsia="宋体" w:hAnsi="Times New Roman"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5">
    <w:name w:val="不明显参考1"/>
    <w:basedOn w:val="a3"/>
    <w:uiPriority w:val="31"/>
    <w:qFormat/>
    <w:rPr>
      <w:smallCaps/>
      <w:color w:val="595959" w:themeColor="text1" w:themeTint="A6"/>
    </w:rPr>
  </w:style>
  <w:style w:type="character" w:customStyle="1" w:styleId="16">
    <w:name w:val="不明显强调1"/>
    <w:basedOn w:val="a3"/>
    <w:uiPriority w:val="19"/>
    <w:qFormat/>
    <w:rPr>
      <w:i/>
      <w:iCs/>
      <w:color w:val="404040" w:themeColor="text1" w:themeTint="BF"/>
    </w:rPr>
  </w:style>
  <w:style w:type="paragraph" w:customStyle="1" w:styleId="affffff9">
    <w:name w:val="插图题注"/>
    <w:next w:val="a2"/>
    <w:qFormat/>
    <w:pPr>
      <w:spacing w:afterLines="100"/>
      <w:ind w:left="1089" w:hanging="369"/>
      <w:jc w:val="center"/>
    </w:pPr>
    <w:rPr>
      <w:rFonts w:ascii="Arial" w:eastAsia="宋体" w:hAnsi="Arial" w:cs="Times New Roman"/>
      <w:sz w:val="18"/>
      <w:szCs w:val="18"/>
    </w:rPr>
  </w:style>
  <w:style w:type="paragraph" w:customStyle="1" w:styleId="Char6">
    <w:name w:val="插图题注 Char"/>
    <w:next w:val="a2"/>
    <w:link w:val="CharChar0"/>
    <w:qFormat/>
    <w:pPr>
      <w:spacing w:afterLines="100"/>
      <w:ind w:left="1089" w:hanging="369"/>
      <w:jc w:val="center"/>
    </w:pPr>
    <w:rPr>
      <w:rFonts w:ascii="Arial" w:eastAsia="宋体" w:hAnsi="Arial" w:cs="Times New Roman"/>
      <w:sz w:val="18"/>
      <w:szCs w:val="18"/>
    </w:rPr>
  </w:style>
  <w:style w:type="character" w:customStyle="1" w:styleId="CharChar0">
    <w:name w:val="插图题注 Char Char"/>
    <w:basedOn w:val="a3"/>
    <w:link w:val="Char6"/>
    <w:qFormat/>
    <w:rPr>
      <w:rFonts w:ascii="Arial" w:eastAsia="宋体" w:hAnsi="Arial" w:cs="Times New Roman"/>
      <w:kern w:val="0"/>
      <w:sz w:val="18"/>
      <w:szCs w:val="18"/>
    </w:rPr>
  </w:style>
  <w:style w:type="character" w:customStyle="1" w:styleId="af9">
    <w:name w:val="称呼 字符"/>
    <w:basedOn w:val="a3"/>
    <w:link w:val="af8"/>
    <w:qFormat/>
    <w:rPr>
      <w:rFonts w:ascii="宋体" w:eastAsia="宋体" w:hAnsi="宋体" w:cs="Times New Roman"/>
      <w:sz w:val="24"/>
      <w:szCs w:val="24"/>
    </w:rPr>
  </w:style>
  <w:style w:type="character" w:customStyle="1" w:styleId="Char7">
    <w:name w:val="纯文本 Char"/>
    <w:basedOn w:val="a3"/>
    <w:qFormat/>
    <w:rPr>
      <w:rFonts w:hAnsi="Courier New" w:cs="Courier New"/>
      <w:sz w:val="21"/>
      <w:szCs w:val="21"/>
    </w:rPr>
  </w:style>
  <w:style w:type="character" w:customStyle="1" w:styleId="Char12">
    <w:name w:val="纯文本 Char1"/>
    <w:basedOn w:val="a3"/>
    <w:uiPriority w:val="99"/>
    <w:semiHidden/>
    <w:qFormat/>
    <w:rPr>
      <w:rFonts w:ascii="宋体" w:eastAsia="宋体" w:hAnsi="Courier New" w:cs="Courier New"/>
      <w:szCs w:val="21"/>
    </w:rPr>
  </w:style>
  <w:style w:type="character" w:customStyle="1" w:styleId="ac">
    <w:name w:val="电子邮件签名 字符"/>
    <w:basedOn w:val="a3"/>
    <w:link w:val="ab"/>
    <w:semiHidden/>
    <w:qFormat/>
    <w:rPr>
      <w:rFonts w:ascii="宋体" w:eastAsia="宋体" w:hAnsi="宋体" w:cs="Times New Roman"/>
      <w:sz w:val="24"/>
      <w:szCs w:val="24"/>
    </w:rPr>
  </w:style>
  <w:style w:type="paragraph" w:customStyle="1" w:styleId="affffffa">
    <w:name w:val="段"/>
    <w:next w:val="a2"/>
    <w:qFormat/>
    <w:pPr>
      <w:autoSpaceDE w:val="0"/>
      <w:autoSpaceDN w:val="0"/>
      <w:ind w:firstLineChars="200" w:firstLine="200"/>
      <w:jc w:val="both"/>
    </w:pPr>
    <w:rPr>
      <w:rFonts w:ascii="宋体" w:eastAsia="宋体" w:hAnsi="Times New Roman" w:cs="Times New Roman"/>
      <w:sz w:val="21"/>
    </w:rPr>
  </w:style>
  <w:style w:type="paragraph" w:customStyle="1" w:styleId="affffffb">
    <w:name w:val="二级目录"/>
    <w:next w:val="a2"/>
    <w:link w:val="Char8"/>
    <w:qFormat/>
    <w:pPr>
      <w:tabs>
        <w:tab w:val="left" w:pos="720"/>
      </w:tabs>
      <w:ind w:left="720" w:hanging="720"/>
      <w:outlineLvl w:val="1"/>
    </w:pPr>
    <w:rPr>
      <w:rFonts w:ascii="Times New Roman" w:eastAsia="宋体" w:hAnsi="Times New Roman" w:cs="Times New Roman"/>
      <w:b/>
      <w:sz w:val="30"/>
      <w:szCs w:val="28"/>
    </w:rPr>
  </w:style>
  <w:style w:type="character" w:customStyle="1" w:styleId="Char8">
    <w:name w:val="二级目录 Char"/>
    <w:link w:val="affffffb"/>
    <w:qFormat/>
    <w:rPr>
      <w:rFonts w:ascii="Times New Roman" w:eastAsia="宋体" w:hAnsi="Times New Roman" w:cs="Times New Roman"/>
      <w:b/>
      <w:kern w:val="0"/>
      <w:sz w:val="30"/>
      <w:szCs w:val="28"/>
    </w:rPr>
  </w:style>
  <w:style w:type="table" w:customStyle="1" w:styleId="210">
    <w:name w:val="方欣网格型21"/>
    <w:basedOn w:val="a4"/>
    <w:uiPriority w:val="59"/>
    <w:qFormat/>
    <w:pPr>
      <w:spacing w:before="280" w:afterLines="50" w:after="50" w:line="360" w:lineRule="auto"/>
      <w:jc w:val="both"/>
    </w:pPr>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访问过的超链接1"/>
    <w:uiPriority w:val="99"/>
    <w:unhideWhenUsed/>
    <w:qFormat/>
    <w:rPr>
      <w:color w:val="800080"/>
      <w:u w:val="single"/>
    </w:rPr>
  </w:style>
  <w:style w:type="paragraph" w:customStyle="1" w:styleId="1-1">
    <w:name w:val="分条1-1"/>
    <w:basedOn w:val="ae"/>
    <w:link w:val="1-10"/>
    <w:uiPriority w:val="13"/>
    <w:qFormat/>
    <w:pPr>
      <w:numPr>
        <w:numId w:val="16"/>
      </w:numPr>
      <w:spacing w:beforeLines="50" w:before="50"/>
      <w:ind w:leftChars="100" w:left="100"/>
    </w:pPr>
    <w:rPr>
      <w:b/>
    </w:rPr>
  </w:style>
  <w:style w:type="character" w:customStyle="1" w:styleId="1-10">
    <w:name w:val="分条1-1 字符"/>
    <w:basedOn w:val="af"/>
    <w:link w:val="1-1"/>
    <w:uiPriority w:val="13"/>
    <w:qFormat/>
    <w:rPr>
      <w:rFonts w:ascii="宋体" w:eastAsia="宋体" w:hAnsi="宋体" w:cs="黑体"/>
      <w:b/>
      <w:kern w:val="0"/>
      <w:sz w:val="24"/>
      <w:szCs w:val="21"/>
    </w:rPr>
  </w:style>
  <w:style w:type="paragraph" w:customStyle="1" w:styleId="1-2">
    <w:name w:val="分条1-2"/>
    <w:basedOn w:val="ae"/>
    <w:link w:val="1-20"/>
    <w:uiPriority w:val="13"/>
    <w:qFormat/>
    <w:pPr>
      <w:numPr>
        <w:numId w:val="17"/>
      </w:numPr>
      <w:spacing w:beforeLines="50" w:before="50"/>
      <w:ind w:leftChars="100" w:left="100"/>
    </w:pPr>
  </w:style>
  <w:style w:type="character" w:customStyle="1" w:styleId="1-20">
    <w:name w:val="分条1-2 字符"/>
    <w:basedOn w:val="a3"/>
    <w:link w:val="1-2"/>
    <w:uiPriority w:val="13"/>
    <w:qFormat/>
    <w:rPr>
      <w:rFonts w:ascii="宋体" w:eastAsia="宋体" w:hAnsi="宋体" w:cs="黑体"/>
      <w:kern w:val="0"/>
      <w:sz w:val="24"/>
      <w:szCs w:val="21"/>
    </w:rPr>
  </w:style>
  <w:style w:type="paragraph" w:customStyle="1" w:styleId="21">
    <w:name w:val="分条2"/>
    <w:basedOn w:val="ae"/>
    <w:link w:val="2f"/>
    <w:uiPriority w:val="13"/>
    <w:qFormat/>
    <w:pPr>
      <w:numPr>
        <w:numId w:val="18"/>
      </w:numPr>
      <w:spacing w:beforeLines="50" w:before="50"/>
      <w:ind w:leftChars="100" w:left="100"/>
    </w:pPr>
  </w:style>
  <w:style w:type="character" w:customStyle="1" w:styleId="2f">
    <w:name w:val="分条2 字符"/>
    <w:basedOn w:val="af"/>
    <w:link w:val="21"/>
    <w:uiPriority w:val="13"/>
    <w:qFormat/>
    <w:rPr>
      <w:rFonts w:ascii="宋体" w:eastAsia="宋体" w:hAnsi="宋体" w:cs="黑体"/>
      <w:kern w:val="0"/>
      <w:sz w:val="24"/>
      <w:szCs w:val="21"/>
    </w:rPr>
  </w:style>
  <w:style w:type="paragraph" w:customStyle="1" w:styleId="31">
    <w:name w:val="分条3"/>
    <w:basedOn w:val="ae"/>
    <w:link w:val="3d"/>
    <w:uiPriority w:val="13"/>
    <w:qFormat/>
    <w:pPr>
      <w:numPr>
        <w:ilvl w:val="1"/>
        <w:numId w:val="18"/>
      </w:numPr>
      <w:spacing w:beforeLines="50" w:before="50"/>
      <w:ind w:leftChars="100" w:left="100"/>
    </w:pPr>
  </w:style>
  <w:style w:type="character" w:customStyle="1" w:styleId="3d">
    <w:name w:val="分条3 字符"/>
    <w:basedOn w:val="2f"/>
    <w:link w:val="31"/>
    <w:uiPriority w:val="13"/>
    <w:qFormat/>
    <w:rPr>
      <w:rFonts w:ascii="宋体" w:eastAsia="宋体" w:hAnsi="宋体" w:cs="黑体"/>
      <w:kern w:val="0"/>
      <w:sz w:val="24"/>
      <w:szCs w:val="21"/>
    </w:rPr>
  </w:style>
  <w:style w:type="paragraph" w:customStyle="1" w:styleId="affffffc">
    <w:name w:val="封面表格文本"/>
    <w:basedOn w:val="a2"/>
    <w:qFormat/>
    <w:pPr>
      <w:spacing w:line="240" w:lineRule="auto"/>
      <w:ind w:firstLineChars="8" w:firstLine="17"/>
      <w:jc w:val="center"/>
    </w:pPr>
    <w:rPr>
      <w:rFonts w:cs="Times New Roman"/>
      <w:snapToGrid w:val="0"/>
    </w:rPr>
  </w:style>
  <w:style w:type="paragraph" w:customStyle="1" w:styleId="affffffd">
    <w:name w:val="封页"/>
    <w:qFormat/>
    <w:pPr>
      <w:spacing w:after="156"/>
      <w:jc w:val="center"/>
    </w:pPr>
    <w:rPr>
      <w:rFonts w:ascii="Times New Roman" w:eastAsia="宋体" w:hAnsi="Times New Roman" w:cs="Times New Roman"/>
      <w:b/>
      <w:sz w:val="52"/>
      <w:szCs w:val="52"/>
    </w:rPr>
  </w:style>
  <w:style w:type="paragraph" w:customStyle="1" w:styleId="affffffe">
    <w:name w:val="规范表格"/>
    <w:basedOn w:val="a2"/>
    <w:link w:val="Char9"/>
    <w:qFormat/>
    <w:pPr>
      <w:widowControl/>
      <w:snapToGrid w:val="0"/>
      <w:spacing w:line="240" w:lineRule="auto"/>
      <w:ind w:firstLineChars="0" w:firstLine="0"/>
      <w:jc w:val="center"/>
    </w:pPr>
    <w:rPr>
      <w:rFonts w:cs="Times New Roman"/>
      <w:color w:val="000000"/>
      <w:kern w:val="0"/>
      <w:sz w:val="20"/>
      <w:lang w:val="zh-CN"/>
    </w:rPr>
  </w:style>
  <w:style w:type="character" w:customStyle="1" w:styleId="Char9">
    <w:name w:val="规范表格 Char"/>
    <w:link w:val="affffffe"/>
    <w:qFormat/>
    <w:rPr>
      <w:rFonts w:ascii="宋体" w:eastAsia="宋体" w:hAnsi="宋体" w:cs="Times New Roman"/>
      <w:color w:val="000000"/>
      <w:kern w:val="0"/>
      <w:sz w:val="20"/>
      <w:szCs w:val="21"/>
      <w:lang w:val="zh-CN"/>
    </w:rPr>
  </w:style>
  <w:style w:type="character" w:customStyle="1" w:styleId="a7">
    <w:name w:val="宏文本 字符"/>
    <w:basedOn w:val="a3"/>
    <w:link w:val="a6"/>
    <w:uiPriority w:val="99"/>
    <w:semiHidden/>
    <w:qFormat/>
    <w:rPr>
      <w:rFonts w:ascii="Courier New" w:eastAsia="宋体" w:hAnsi="Courier New" w:cs="Courier New"/>
      <w:sz w:val="24"/>
      <w:szCs w:val="24"/>
    </w:rPr>
  </w:style>
  <w:style w:type="character" w:customStyle="1" w:styleId="afffffff">
    <w:name w:val="加粗项目符号"/>
    <w:basedOn w:val="a3"/>
    <w:rPr>
      <w:b/>
      <w:bCs/>
    </w:rPr>
  </w:style>
  <w:style w:type="character" w:customStyle="1" w:styleId="afff5">
    <w:name w:val="脚注文本 字符"/>
    <w:basedOn w:val="a3"/>
    <w:link w:val="afff4"/>
    <w:uiPriority w:val="99"/>
    <w:semiHidden/>
    <w:qFormat/>
    <w:rPr>
      <w:rFonts w:ascii="Arial" w:eastAsia="宋体" w:hAnsi="Arial"/>
      <w:sz w:val="18"/>
      <w:szCs w:val="18"/>
    </w:rPr>
  </w:style>
  <w:style w:type="character" w:customStyle="1" w:styleId="afb">
    <w:name w:val="结束语 字符"/>
    <w:basedOn w:val="a3"/>
    <w:link w:val="afa"/>
    <w:semiHidden/>
    <w:rPr>
      <w:rFonts w:ascii="宋体" w:eastAsia="宋体" w:hAnsi="宋体" w:cs="Times New Roman"/>
      <w:sz w:val="24"/>
      <w:szCs w:val="24"/>
    </w:rPr>
  </w:style>
  <w:style w:type="paragraph" w:styleId="afffffff0">
    <w:name w:val="List Paragraph"/>
    <w:basedOn w:val="a2"/>
    <w:link w:val="afffffff1"/>
    <w:uiPriority w:val="34"/>
    <w:pPr>
      <w:ind w:firstLine="420"/>
    </w:pPr>
    <w:rPr>
      <w:rFonts w:cs="Times New Roman"/>
    </w:rPr>
  </w:style>
  <w:style w:type="character" w:customStyle="1" w:styleId="afffffff1">
    <w:name w:val="列出段落 字符"/>
    <w:link w:val="afffffff0"/>
    <w:uiPriority w:val="34"/>
    <w:qFormat/>
    <w:rPr>
      <w:rFonts w:ascii="Arial" w:eastAsia="宋体" w:hAnsi="Arial" w:cs="Times New Roman"/>
      <w:szCs w:val="21"/>
    </w:rPr>
  </w:style>
  <w:style w:type="paragraph" w:customStyle="1" w:styleId="18">
    <w:name w:val="列表段落1"/>
    <w:basedOn w:val="a2"/>
    <w:uiPriority w:val="34"/>
    <w:qFormat/>
    <w:pPr>
      <w:pBdr>
        <w:top w:val="none" w:sz="0" w:space="0" w:color="000000"/>
        <w:left w:val="none" w:sz="0" w:space="0" w:color="000000"/>
        <w:bottom w:val="none" w:sz="0" w:space="0" w:color="000000"/>
        <w:right w:val="none" w:sz="0" w:space="0" w:color="000000"/>
        <w:between w:val="none" w:sz="0" w:space="0" w:color="000000"/>
      </w:pBdr>
      <w:spacing w:line="240" w:lineRule="auto"/>
      <w:ind w:left="720" w:firstLineChars="0" w:firstLine="0"/>
      <w:contextualSpacing/>
    </w:pPr>
    <w:rPr>
      <w:rFonts w:ascii="微软雅黑" w:eastAsia="微软雅黑" w:hAnsi="微软雅黑" w:cs="微软雅黑"/>
      <w:kern w:val="0"/>
      <w:szCs w:val="24"/>
    </w:rPr>
  </w:style>
  <w:style w:type="character" w:customStyle="1" w:styleId="Chara">
    <w:name w:val="列出段落 Char"/>
  </w:style>
  <w:style w:type="character" w:customStyle="1" w:styleId="Char21">
    <w:name w:val="列出段落 Char2"/>
    <w:rPr>
      <w:rFonts w:ascii="Times New Roman" w:hAnsi="Times New Roman" w:cs="黑体"/>
      <w:sz w:val="28"/>
      <w:szCs w:val="22"/>
    </w:rPr>
  </w:style>
  <w:style w:type="character" w:customStyle="1" w:styleId="19">
    <w:name w:val="列出段落 字符1"/>
    <w:uiPriority w:val="34"/>
    <w:rPr>
      <w:rFonts w:ascii="Times New Roman" w:eastAsia="宋体" w:hAnsi="Times New Roman"/>
      <w:sz w:val="24"/>
    </w:rPr>
  </w:style>
  <w:style w:type="paragraph" w:customStyle="1" w:styleId="1a">
    <w:name w:val="列出段落1"/>
    <w:basedOn w:val="a2"/>
    <w:pPr>
      <w:spacing w:line="240" w:lineRule="auto"/>
      <w:ind w:firstLine="420"/>
    </w:pPr>
    <w:rPr>
      <w:rFonts w:ascii="Times New Roman" w:hAnsi="Times New Roman" w:cs="Times New Roman"/>
      <w:szCs w:val="24"/>
    </w:rPr>
  </w:style>
  <w:style w:type="paragraph" w:customStyle="1" w:styleId="2f0">
    <w:name w:val="列出段落2"/>
    <w:basedOn w:val="a2"/>
    <w:uiPriority w:val="34"/>
    <w:pPr>
      <w:spacing w:line="240" w:lineRule="auto"/>
      <w:ind w:firstLine="420"/>
    </w:pPr>
    <w:rPr>
      <w:rFonts w:ascii="Calibri" w:hAnsi="Calibri" w:cs="黑体"/>
      <w:sz w:val="28"/>
      <w:szCs w:val="22"/>
    </w:rPr>
  </w:style>
  <w:style w:type="paragraph" w:customStyle="1" w:styleId="afffffff2">
    <w:name w:val="灵活标题 中"/>
    <w:link w:val="afffffff3"/>
    <w:uiPriority w:val="11"/>
    <w:pPr>
      <w:jc w:val="center"/>
    </w:pPr>
    <w:rPr>
      <w:rFonts w:ascii="黑体" w:eastAsia="黑体" w:hAnsi="黑体"/>
      <w:b/>
      <w:kern w:val="2"/>
      <w:sz w:val="32"/>
      <w:szCs w:val="32"/>
    </w:rPr>
  </w:style>
  <w:style w:type="character" w:customStyle="1" w:styleId="afffffff3">
    <w:name w:val="灵活标题 中 字符"/>
    <w:basedOn w:val="a3"/>
    <w:link w:val="afffffff2"/>
    <w:uiPriority w:val="11"/>
    <w:qFormat/>
    <w:rPr>
      <w:rFonts w:ascii="黑体" w:eastAsia="黑体" w:hAnsi="黑体"/>
      <w:b/>
      <w:sz w:val="32"/>
      <w:szCs w:val="32"/>
    </w:rPr>
  </w:style>
  <w:style w:type="character" w:customStyle="1" w:styleId="1b">
    <w:name w:val="明显参考1"/>
    <w:basedOn w:val="a3"/>
    <w:uiPriority w:val="32"/>
    <w:rPr>
      <w:b/>
      <w:bCs/>
      <w:smallCaps/>
      <w:color w:val="4472C4" w:themeColor="accent1"/>
      <w:spacing w:val="5"/>
    </w:rPr>
  </w:style>
  <w:style w:type="character" w:customStyle="1" w:styleId="1c">
    <w:name w:val="明显强调1"/>
    <w:basedOn w:val="a3"/>
    <w:uiPriority w:val="21"/>
    <w:rPr>
      <w:i/>
      <w:iCs/>
      <w:color w:val="4472C4" w:themeColor="accent1"/>
    </w:rPr>
  </w:style>
  <w:style w:type="paragraph" w:styleId="afffffff4">
    <w:name w:val="Intense Quote"/>
    <w:basedOn w:val="a2"/>
    <w:next w:val="a2"/>
    <w:link w:val="afffffff5"/>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fff5">
    <w:name w:val="明显引用 字符"/>
    <w:basedOn w:val="a3"/>
    <w:link w:val="afffffff4"/>
    <w:uiPriority w:val="99"/>
    <w:qFormat/>
    <w:rPr>
      <w:rFonts w:ascii="Arial" w:eastAsia="宋体" w:hAnsi="Arial"/>
      <w:i/>
      <w:iCs/>
      <w:color w:val="4472C4" w:themeColor="accent1"/>
      <w:sz w:val="24"/>
      <w:szCs w:val="21"/>
    </w:rPr>
  </w:style>
  <w:style w:type="paragraph" w:customStyle="1" w:styleId="ParaChar">
    <w:name w:val="默认段落字体 Para Char"/>
    <w:basedOn w:val="a2"/>
    <w:rPr>
      <w:rFonts w:ascii="Times New Roman" w:hAnsi="Times New Roman" w:cs="Times New Roman"/>
      <w:szCs w:val="20"/>
    </w:rPr>
  </w:style>
  <w:style w:type="paragraph" w:customStyle="1" w:styleId="ParaCharCharCharChar">
    <w:name w:val="默认段落字体 Para Char Char Char Char"/>
    <w:basedOn w:val="a2"/>
    <w:pPr>
      <w:spacing w:line="240" w:lineRule="auto"/>
      <w:ind w:firstLineChars="0" w:firstLine="0"/>
    </w:pPr>
    <w:rPr>
      <w:rFonts w:ascii="Times New Roman" w:hAnsi="Times New Roman" w:cs="Times New Roman"/>
      <w:szCs w:val="24"/>
    </w:rPr>
  </w:style>
  <w:style w:type="paragraph" w:customStyle="1" w:styleId="ParaCharCharCharCharCharCharChar">
    <w:name w:val="默认段落字体 Para Char Char Char Char Char Char Char"/>
    <w:basedOn w:val="a2"/>
    <w:pPr>
      <w:spacing w:line="240" w:lineRule="auto"/>
      <w:ind w:firstLineChars="0" w:firstLine="0"/>
    </w:pPr>
    <w:rPr>
      <w:rFonts w:ascii="Tahoma" w:hAnsi="Tahoma" w:cs="Times New Roman"/>
      <w:snapToGrid w:val="0"/>
    </w:rPr>
  </w:style>
  <w:style w:type="paragraph" w:customStyle="1" w:styleId="ParaCharCharCharCharCharCharCharCharCharChar">
    <w:name w:val="默认段落字体 Para Char Char Char Char Char Char Char Char Char Char"/>
    <w:basedOn w:val="a2"/>
    <w:pPr>
      <w:spacing w:line="240" w:lineRule="auto"/>
      <w:ind w:firstLineChars="0" w:firstLine="0"/>
    </w:pPr>
    <w:rPr>
      <w:rFonts w:ascii="Tahoma" w:hAnsi="Tahoma" w:cs="Times New Roman"/>
      <w:snapToGrid w:val="0"/>
    </w:rPr>
  </w:style>
  <w:style w:type="character" w:customStyle="1" w:styleId="af4">
    <w:name w:val="文档结构图 字符"/>
    <w:basedOn w:val="a3"/>
    <w:link w:val="af3"/>
    <w:uiPriority w:val="99"/>
    <w:semiHidden/>
    <w:rPr>
      <w:rFonts w:ascii="Microsoft YaHei UI" w:eastAsia="Microsoft YaHei UI" w:hAnsi="宋体" w:cs="Times New Roman"/>
      <w:sz w:val="18"/>
      <w:szCs w:val="18"/>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f3"/>
    <w:pPr>
      <w:widowControl w:val="0"/>
      <w:shd w:val="clear" w:color="auto" w:fill="000080"/>
      <w:spacing w:line="240" w:lineRule="auto"/>
      <w:jc w:val="both"/>
    </w:pPr>
    <w:rPr>
      <w:rFonts w:ascii="Tahoma" w:eastAsia="宋体" w:hAnsi="Tahoma"/>
      <w:snapToGrid w:val="0"/>
      <w:sz w:val="24"/>
      <w:szCs w:val="24"/>
    </w:rPr>
  </w:style>
  <w:style w:type="character" w:customStyle="1" w:styleId="aff8">
    <w:name w:val="批注框文本 字符"/>
    <w:basedOn w:val="a3"/>
    <w:link w:val="aff7"/>
    <w:uiPriority w:val="99"/>
    <w:qFormat/>
    <w:rPr>
      <w:rFonts w:ascii="Arial" w:eastAsia="宋体" w:hAnsi="Arial"/>
      <w:sz w:val="18"/>
      <w:szCs w:val="18"/>
    </w:rPr>
  </w:style>
  <w:style w:type="paragraph" w:customStyle="1" w:styleId="CharChar1">
    <w:name w:val="批注框文本 Char Char"/>
    <w:basedOn w:val="a2"/>
    <w:pPr>
      <w:spacing w:line="240" w:lineRule="auto"/>
      <w:ind w:firstLineChars="0" w:firstLine="0"/>
    </w:pPr>
    <w:rPr>
      <w:rFonts w:ascii="Calibri" w:hAnsi="Calibri" w:cs="黑体"/>
      <w:sz w:val="18"/>
      <w:szCs w:val="18"/>
    </w:rPr>
  </w:style>
  <w:style w:type="character" w:customStyle="1" w:styleId="afffd">
    <w:name w:val="批注主题 字符"/>
    <w:basedOn w:val="af7"/>
    <w:link w:val="afffc"/>
    <w:uiPriority w:val="99"/>
    <w:qFormat/>
    <w:rPr>
      <w:rFonts w:ascii="Arial" w:eastAsia="宋体" w:hAnsi="Arial"/>
      <w:b/>
      <w:bCs/>
      <w:sz w:val="24"/>
      <w:szCs w:val="21"/>
    </w:rPr>
  </w:style>
  <w:style w:type="character" w:customStyle="1" w:styleId="afff">
    <w:name w:val="签名 字符"/>
    <w:basedOn w:val="a3"/>
    <w:link w:val="affe"/>
    <w:semiHidden/>
    <w:rPr>
      <w:rFonts w:ascii="宋体" w:eastAsia="宋体" w:hAnsi="宋体" w:cs="Times New Roman"/>
      <w:sz w:val="24"/>
      <w:szCs w:val="24"/>
    </w:rPr>
  </w:style>
  <w:style w:type="paragraph" w:customStyle="1" w:styleId="afffffff6">
    <w:name w:val="前言标题"/>
    <w:next w:val="a2"/>
    <w:pPr>
      <w:shd w:val="clear" w:color="FFFFFF" w:fill="FFFFFF"/>
      <w:spacing w:before="540" w:after="600"/>
      <w:jc w:val="center"/>
      <w:outlineLvl w:val="0"/>
    </w:pPr>
    <w:rPr>
      <w:rFonts w:ascii="黑体" w:eastAsia="黑体" w:hAnsi="Times New Roman" w:cs="Times New Roman"/>
      <w:sz w:val="32"/>
    </w:rPr>
  </w:style>
  <w:style w:type="paragraph" w:customStyle="1" w:styleId="afffffff7">
    <w:name w:val="缺省文本"/>
    <w:basedOn w:val="a2"/>
    <w:link w:val="Charb"/>
    <w:qFormat/>
    <w:pPr>
      <w:widowControl/>
      <w:spacing w:before="120" w:after="120"/>
      <w:ind w:firstLine="472"/>
    </w:pPr>
    <w:rPr>
      <w:rFonts w:cs="Times New Roman"/>
      <w:color w:val="000000"/>
      <w:spacing w:val="-2"/>
      <w:position w:val="-2"/>
      <w:szCs w:val="24"/>
    </w:rPr>
  </w:style>
  <w:style w:type="character" w:customStyle="1" w:styleId="Charb">
    <w:name w:val="缺省文本 Char"/>
    <w:link w:val="afffffff7"/>
    <w:qFormat/>
    <w:rPr>
      <w:rFonts w:ascii="宋体" w:eastAsia="宋体" w:hAnsi="宋体" w:cs="Times New Roman"/>
      <w:color w:val="000000"/>
      <w:spacing w:val="-2"/>
      <w:position w:val="-2"/>
      <w:sz w:val="24"/>
      <w:szCs w:val="24"/>
    </w:rPr>
  </w:style>
  <w:style w:type="paragraph" w:customStyle="1" w:styleId="1d">
    <w:name w:val="缺省文本:1"/>
    <w:basedOn w:val="a2"/>
    <w:pPr>
      <w:autoSpaceDE w:val="0"/>
      <w:autoSpaceDN w:val="0"/>
      <w:adjustRightInd w:val="0"/>
      <w:ind w:left="185" w:firstLineChars="0" w:firstLine="240"/>
      <w:jc w:val="left"/>
    </w:pPr>
    <w:rPr>
      <w:rFonts w:ascii="Times New Roman" w:hAnsi="Times New Roman" w:cs="Times New Roman"/>
      <w:kern w:val="0"/>
      <w:szCs w:val="20"/>
    </w:rPr>
  </w:style>
  <w:style w:type="character" w:customStyle="1" w:styleId="aff4">
    <w:name w:val="日期 字符"/>
    <w:basedOn w:val="a3"/>
    <w:link w:val="aff3"/>
    <w:uiPriority w:val="99"/>
    <w:qFormat/>
    <w:rPr>
      <w:rFonts w:ascii="Arial" w:eastAsia="宋体" w:hAnsi="Arial"/>
      <w:sz w:val="24"/>
      <w:szCs w:val="21"/>
    </w:rPr>
  </w:style>
  <w:style w:type="paragraph" w:customStyle="1" w:styleId="afffffff8">
    <w:name w:val="首行缩进"/>
    <w:basedOn w:val="a2"/>
    <w:pPr>
      <w:ind w:firstLine="480"/>
      <w:jc w:val="left"/>
    </w:pPr>
    <w:rPr>
      <w:rFonts w:cs="宋体"/>
      <w:szCs w:val="24"/>
    </w:rPr>
  </w:style>
  <w:style w:type="paragraph" w:customStyle="1" w:styleId="CharChar2">
    <w:name w:val="首行缩进 Char Char"/>
    <w:basedOn w:val="a2"/>
    <w:link w:val="CharCharChar"/>
    <w:pPr>
      <w:widowControl/>
      <w:snapToGrid w:val="0"/>
      <w:spacing w:before="80" w:after="80"/>
      <w:ind w:left="540" w:firstLineChars="0" w:firstLine="0"/>
    </w:pPr>
    <w:rPr>
      <w:rFonts w:cs="宋体"/>
      <w:snapToGrid w:val="0"/>
      <w:kern w:val="0"/>
    </w:rPr>
  </w:style>
  <w:style w:type="character" w:customStyle="1" w:styleId="CharCharChar">
    <w:name w:val="首行缩进 Char Char Char"/>
    <w:basedOn w:val="a3"/>
    <w:link w:val="CharChar2"/>
    <w:rPr>
      <w:rFonts w:ascii="宋体" w:eastAsia="宋体" w:hAnsi="宋体" w:cs="宋体"/>
      <w:snapToGrid w:val="0"/>
      <w:kern w:val="0"/>
      <w:szCs w:val="21"/>
    </w:rPr>
  </w:style>
  <w:style w:type="character" w:customStyle="1" w:styleId="1e">
    <w:name w:val="书籍标题1"/>
    <w:basedOn w:val="a3"/>
    <w:uiPriority w:val="33"/>
    <w:rPr>
      <w:b/>
      <w:bCs/>
      <w:i/>
      <w:iCs/>
      <w:spacing w:val="5"/>
    </w:rPr>
  </w:style>
  <w:style w:type="paragraph" w:customStyle="1" w:styleId="1f">
    <w:name w:val="书目1"/>
    <w:basedOn w:val="a2"/>
    <w:next w:val="a2"/>
    <w:uiPriority w:val="37"/>
    <w:semiHidden/>
    <w:unhideWhenUsed/>
    <w:pPr>
      <w:widowControl/>
      <w:ind w:firstLineChars="0" w:firstLine="0"/>
      <w:jc w:val="left"/>
    </w:pPr>
    <w:rPr>
      <w:rFonts w:cs="Times New Roman"/>
      <w:szCs w:val="24"/>
    </w:rPr>
  </w:style>
  <w:style w:type="paragraph" w:customStyle="1" w:styleId="afffffff9">
    <w:name w:val="四级标题"/>
    <w:basedOn w:val="a2"/>
    <w:pPr>
      <w:tabs>
        <w:tab w:val="left" w:pos="1332"/>
      </w:tabs>
      <w:spacing w:line="240" w:lineRule="auto"/>
      <w:ind w:left="2160" w:firstLineChars="0" w:firstLine="0"/>
    </w:pPr>
    <w:rPr>
      <w:rFonts w:ascii="Calibri" w:hAnsi="Calibri" w:cs="Calibri"/>
      <w:szCs w:val="20"/>
    </w:rPr>
  </w:style>
  <w:style w:type="character" w:customStyle="1" w:styleId="af1">
    <w:name w:val="题注 字符"/>
    <w:link w:val="af0"/>
    <w:uiPriority w:val="35"/>
    <w:qFormat/>
    <w:rPr>
      <w:rFonts w:ascii="宋体" w:eastAsia="宋体" w:hAnsi="宋体" w:cstheme="majorBidi"/>
      <w:sz w:val="24"/>
      <w:szCs w:val="20"/>
    </w:rPr>
  </w:style>
  <w:style w:type="paragraph" w:customStyle="1" w:styleId="afffffffa">
    <w:name w:val="投标文件 正文首行缩进"/>
    <w:basedOn w:val="a2"/>
    <w:link w:val="CharChar3"/>
    <w:pPr>
      <w:spacing w:after="220"/>
    </w:pPr>
    <w:rPr>
      <w:rFonts w:cs="Times New Roman"/>
      <w:szCs w:val="24"/>
      <w:lang w:val="zh-CN"/>
    </w:rPr>
  </w:style>
  <w:style w:type="character" w:customStyle="1" w:styleId="CharChar3">
    <w:name w:val="投标文件 正文首行缩进 Char Char"/>
    <w:link w:val="afffffffa"/>
    <w:rPr>
      <w:rFonts w:ascii="Arial" w:eastAsia="宋体" w:hAnsi="Arial" w:cs="Times New Roman"/>
      <w:sz w:val="24"/>
      <w:szCs w:val="24"/>
      <w:lang w:val="zh-CN"/>
    </w:rPr>
  </w:style>
  <w:style w:type="paragraph" w:customStyle="1" w:styleId="afffffffb">
    <w:name w:val="图框文字"/>
    <w:link w:val="afffffffc"/>
    <w:qFormat/>
    <w:pPr>
      <w:spacing w:line="360" w:lineRule="auto"/>
    </w:pPr>
    <w:rPr>
      <w:rFonts w:ascii="Times New Roman" w:eastAsia="宋体" w:hAnsi="Times New Roman" w:cs="Times New Roman"/>
    </w:rPr>
  </w:style>
  <w:style w:type="character" w:customStyle="1" w:styleId="afffffffc">
    <w:name w:val="图框文字 字符"/>
    <w:link w:val="afffffffb"/>
    <w:qFormat/>
    <w:rPr>
      <w:rFonts w:ascii="Times New Roman" w:eastAsia="宋体" w:hAnsi="Times New Roman" w:cs="Times New Roman"/>
      <w:kern w:val="0"/>
      <w:sz w:val="20"/>
      <w:szCs w:val="20"/>
    </w:rPr>
  </w:style>
  <w:style w:type="paragraph" w:customStyle="1" w:styleId="afffffffd">
    <w:name w:val="图片"/>
    <w:basedOn w:val="a2"/>
    <w:qFormat/>
    <w:pPr>
      <w:adjustRightInd w:val="0"/>
      <w:spacing w:line="300" w:lineRule="auto"/>
      <w:jc w:val="center"/>
      <w:textAlignment w:val="baseline"/>
    </w:pPr>
    <w:rPr>
      <w:rFonts w:ascii="Times New Roman" w:eastAsia="黑体" w:hAnsi="Times New Roman"/>
      <w:b/>
      <w:kern w:val="0"/>
    </w:rPr>
  </w:style>
  <w:style w:type="paragraph" w:customStyle="1" w:styleId="afffffffe">
    <w:name w:val="图形居中"/>
    <w:basedOn w:val="a2"/>
    <w:next w:val="a2"/>
    <w:link w:val="Charc"/>
    <w:qFormat/>
    <w:pPr>
      <w:ind w:firstLineChars="0" w:firstLine="0"/>
      <w:jc w:val="center"/>
    </w:pPr>
    <w:rPr>
      <w:rFonts w:ascii="Times New Roman" w:hAnsi="Times New Roman" w:cs="Times New Roman"/>
      <w:szCs w:val="24"/>
    </w:rPr>
  </w:style>
  <w:style w:type="character" w:customStyle="1" w:styleId="Charc">
    <w:name w:val="图形居中 Char"/>
    <w:link w:val="afffffffe"/>
    <w:qFormat/>
    <w:rPr>
      <w:rFonts w:ascii="Times New Roman" w:eastAsia="宋体" w:hAnsi="Times New Roman" w:cs="Times New Roman"/>
      <w:sz w:val="24"/>
      <w:szCs w:val="24"/>
    </w:rPr>
  </w:style>
  <w:style w:type="paragraph" w:customStyle="1" w:styleId="affffffff">
    <w:name w:val="图样式"/>
    <w:basedOn w:val="a2"/>
    <w:pPr>
      <w:keepNext/>
      <w:widowControl/>
      <w:autoSpaceDE w:val="0"/>
      <w:autoSpaceDN w:val="0"/>
      <w:adjustRightInd w:val="0"/>
      <w:spacing w:before="80" w:after="80"/>
      <w:ind w:firstLineChars="0" w:firstLine="0"/>
      <w:jc w:val="center"/>
    </w:pPr>
    <w:rPr>
      <w:rFonts w:ascii="Times New Roman" w:hAnsi="Times New Roman" w:cs="Times New Roman"/>
      <w:snapToGrid w:val="0"/>
      <w:kern w:val="0"/>
    </w:rPr>
  </w:style>
  <w:style w:type="table" w:customStyle="1" w:styleId="211">
    <w:name w:val="网格表 21"/>
    <w:basedOn w:val="a4"/>
    <w:uiPriority w:val="47"/>
    <w:qFormat/>
    <w:rPr>
      <w:rFonts w:ascii="Times New Roman" w:eastAsia="宋体" w:hAnsi="Times New Roman" w:cs="Times New Roman"/>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0">
    <w:name w:val="网格表 31"/>
    <w:basedOn w:val="a4"/>
    <w:uiPriority w:val="48"/>
    <w:qFormat/>
    <w:rPr>
      <w:rFonts w:ascii="Times New Roman" w:eastAsia="宋体" w:hAnsi="Times New Roman" w:cs="Times New Roman"/>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1">
    <w:name w:val="网格表 4 - 着色 11"/>
    <w:basedOn w:val="a4"/>
    <w:uiPriority w:val="49"/>
    <w:qFormat/>
    <w:rPr>
      <w:rFonts w:ascii="Times New Roman" w:eastAsia="宋体" w:hAnsi="Times New Roman" w:cs="Times New Roma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f0">
    <w:name w:val="网格型1"/>
    <w:basedOn w:val="a4"/>
    <w:uiPriority w:val="39"/>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uiPriority w:val="39"/>
    <w:qFormat/>
    <w:rPr>
      <w:rFonts w:ascii="等线" w:eastAsia="等线" w:hAnsi="等线"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网格型2"/>
    <w:basedOn w:val="a4"/>
    <w:qFormat/>
    <w:rPr>
      <w:rFonts w:ascii="等线" w:eastAsia="等线" w:hAnsi="等线"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尾注文本 字符"/>
    <w:basedOn w:val="a3"/>
    <w:link w:val="aff5"/>
    <w:uiPriority w:val="99"/>
    <w:semiHidden/>
    <w:qFormat/>
    <w:rPr>
      <w:rFonts w:ascii="宋体" w:eastAsia="宋体" w:hAnsi="宋体" w:cs="Times New Roman"/>
      <w:sz w:val="24"/>
      <w:szCs w:val="24"/>
    </w:rPr>
  </w:style>
  <w:style w:type="character" w:customStyle="1" w:styleId="1f1">
    <w:name w:val="未处理的提及1"/>
    <w:basedOn w:val="a3"/>
    <w:uiPriority w:val="99"/>
    <w:semiHidden/>
    <w:unhideWhenUsed/>
    <w:rPr>
      <w:color w:val="808080"/>
      <w:shd w:val="clear" w:color="auto" w:fill="E6E6E6"/>
    </w:rPr>
  </w:style>
  <w:style w:type="character" w:customStyle="1" w:styleId="2f2">
    <w:name w:val="未处理的提及2"/>
    <w:basedOn w:val="a3"/>
    <w:uiPriority w:val="99"/>
    <w:semiHidden/>
    <w:unhideWhenUsed/>
    <w:qFormat/>
    <w:rPr>
      <w:color w:val="808080"/>
      <w:shd w:val="clear" w:color="auto" w:fill="E6E6E6"/>
    </w:rPr>
  </w:style>
  <w:style w:type="character" w:customStyle="1" w:styleId="3e">
    <w:name w:val="未处理的提及3"/>
    <w:basedOn w:val="a3"/>
    <w:uiPriority w:val="99"/>
    <w:semiHidden/>
    <w:unhideWhenUsed/>
    <w:rPr>
      <w:color w:val="808080"/>
      <w:shd w:val="clear" w:color="auto" w:fill="E6E6E6"/>
    </w:rPr>
  </w:style>
  <w:style w:type="character" w:customStyle="1" w:styleId="47">
    <w:name w:val="未处理的提及4"/>
    <w:basedOn w:val="a3"/>
    <w:uiPriority w:val="99"/>
    <w:semiHidden/>
    <w:unhideWhenUsed/>
    <w:qFormat/>
    <w:rPr>
      <w:color w:val="605E5C"/>
      <w:shd w:val="clear" w:color="auto" w:fill="E1DFDD"/>
    </w:rPr>
  </w:style>
  <w:style w:type="paragraph" w:customStyle="1" w:styleId="affffffff0">
    <w:name w:val="文档标题"/>
    <w:basedOn w:val="a2"/>
    <w:qFormat/>
    <w:pPr>
      <w:tabs>
        <w:tab w:val="left" w:pos="0"/>
      </w:tabs>
      <w:autoSpaceDE w:val="0"/>
      <w:autoSpaceDN w:val="0"/>
      <w:adjustRightInd w:val="0"/>
      <w:spacing w:before="300" w:after="300"/>
      <w:ind w:firstLineChars="0" w:firstLine="0"/>
      <w:jc w:val="center"/>
    </w:pPr>
    <w:rPr>
      <w:rFonts w:eastAsia="黑体" w:cs="Times New Roman"/>
      <w:snapToGrid w:val="0"/>
      <w:kern w:val="0"/>
      <w:sz w:val="36"/>
      <w:szCs w:val="36"/>
    </w:rPr>
  </w:style>
  <w:style w:type="paragraph" w:customStyle="1" w:styleId="affffffff1">
    <w:name w:val="文档正文"/>
    <w:basedOn w:val="a2"/>
    <w:link w:val="Chard"/>
    <w:pPr>
      <w:widowControl/>
      <w:spacing w:line="240" w:lineRule="auto"/>
      <w:ind w:firstLineChars="0" w:firstLine="0"/>
      <w:jc w:val="left"/>
    </w:pPr>
    <w:rPr>
      <w:rFonts w:cs="Times New Roman"/>
      <w:b/>
      <w:color w:val="FF0000"/>
      <w:szCs w:val="24"/>
    </w:rPr>
  </w:style>
  <w:style w:type="character" w:customStyle="1" w:styleId="Chard">
    <w:name w:val="文档正文 Char"/>
    <w:link w:val="affffffff1"/>
    <w:qFormat/>
    <w:rPr>
      <w:rFonts w:ascii="Arial" w:eastAsia="宋体" w:hAnsi="Arial" w:cs="Times New Roman"/>
      <w:b/>
      <w:color w:val="FF0000"/>
      <w:sz w:val="24"/>
      <w:szCs w:val="24"/>
    </w:rPr>
  </w:style>
  <w:style w:type="paragraph" w:styleId="affffffff2">
    <w:name w:val="No Spacing"/>
    <w:link w:val="affffffff3"/>
    <w:uiPriority w:val="1"/>
    <w:qFormat/>
    <w:pPr>
      <w:widowControl w:val="0"/>
      <w:spacing w:line="360" w:lineRule="auto"/>
      <w:ind w:firstLineChars="200" w:firstLine="480"/>
      <w:jc w:val="both"/>
    </w:pPr>
    <w:rPr>
      <w:rFonts w:ascii="Times New Roman" w:eastAsia="宋体" w:hAnsi="Times New Roman" w:cs="Times New Roman"/>
      <w:kern w:val="2"/>
      <w:sz w:val="24"/>
      <w:szCs w:val="24"/>
    </w:rPr>
  </w:style>
  <w:style w:type="character" w:customStyle="1" w:styleId="affffffff3">
    <w:name w:val="无间隔 字符"/>
    <w:link w:val="affffffff2"/>
    <w:uiPriority w:val="1"/>
    <w:qFormat/>
    <w:rPr>
      <w:rFonts w:ascii="Times New Roman" w:eastAsia="宋体" w:hAnsi="Times New Roman" w:cs="Times New Roman"/>
      <w:sz w:val="24"/>
      <w:szCs w:val="24"/>
    </w:rPr>
  </w:style>
  <w:style w:type="paragraph" w:customStyle="1" w:styleId="1f2">
    <w:name w:val="无间隔1"/>
    <w:uiPriority w:val="1"/>
    <w:qFormat/>
    <w:pPr>
      <w:widowControl w:val="0"/>
      <w:jc w:val="center"/>
    </w:pPr>
    <w:rPr>
      <w:rFonts w:ascii="Times New Roman" w:eastAsia="宋体" w:hAnsi="Times New Roman" w:cs="黑体"/>
      <w:kern w:val="2"/>
      <w:sz w:val="24"/>
      <w:szCs w:val="22"/>
    </w:rPr>
  </w:style>
  <w:style w:type="paragraph" w:customStyle="1" w:styleId="affffffff4">
    <w:name w:val="项目正文"/>
    <w:qFormat/>
    <w:pPr>
      <w:tabs>
        <w:tab w:val="left" w:pos="243"/>
        <w:tab w:val="left" w:pos="369"/>
      </w:tabs>
      <w:spacing w:line="300" w:lineRule="exact"/>
      <w:ind w:left="646" w:hanging="277"/>
      <w:jc w:val="both"/>
    </w:pPr>
    <w:rPr>
      <w:rFonts w:ascii="Arial" w:eastAsia="宋体" w:hAnsi="Arial" w:cs="Times New Roman"/>
      <w:kern w:val="2"/>
      <w:sz w:val="18"/>
      <w:szCs w:val="18"/>
    </w:rPr>
  </w:style>
  <w:style w:type="paragraph" w:customStyle="1" w:styleId="a1">
    <w:name w:val="小序号标题"/>
    <w:basedOn w:val="ae"/>
    <w:link w:val="affffffff5"/>
    <w:uiPriority w:val="13"/>
    <w:qFormat/>
    <w:pPr>
      <w:numPr>
        <w:numId w:val="19"/>
      </w:numPr>
    </w:pPr>
    <w:rPr>
      <w:b/>
      <w:bCs/>
    </w:rPr>
  </w:style>
  <w:style w:type="character" w:customStyle="1" w:styleId="affffffff5">
    <w:name w:val="小序号标题 字符"/>
    <w:basedOn w:val="af"/>
    <w:link w:val="a1"/>
    <w:uiPriority w:val="13"/>
    <w:qFormat/>
    <w:rPr>
      <w:rFonts w:ascii="Arial" w:eastAsia="宋体" w:hAnsi="Arial" w:cs="黑体"/>
      <w:b/>
      <w:bCs/>
      <w:kern w:val="0"/>
      <w:sz w:val="24"/>
      <w:szCs w:val="21"/>
    </w:rPr>
  </w:style>
  <w:style w:type="paragraph" w:customStyle="1" w:styleId="affffffff6">
    <w:name w:val="新正文"/>
    <w:link w:val="Chare"/>
    <w:qFormat/>
    <w:pPr>
      <w:widowControl w:val="0"/>
      <w:spacing w:line="360" w:lineRule="auto"/>
      <w:jc w:val="both"/>
    </w:pPr>
    <w:rPr>
      <w:rFonts w:ascii="仿宋" w:eastAsia="仿宋" w:hAnsi="仿宋" w:cs="Times New Roman"/>
    </w:rPr>
  </w:style>
  <w:style w:type="character" w:customStyle="1" w:styleId="Chare">
    <w:name w:val="新正文 Char"/>
    <w:link w:val="affffffff6"/>
    <w:rPr>
      <w:rFonts w:ascii="仿宋" w:eastAsia="仿宋" w:hAnsi="仿宋" w:cs="Times New Roman"/>
      <w:kern w:val="0"/>
      <w:sz w:val="20"/>
      <w:szCs w:val="20"/>
    </w:rPr>
  </w:style>
  <w:style w:type="character" w:customStyle="1" w:styleId="afff8">
    <w:name w:val="信息标题 字符"/>
    <w:basedOn w:val="a3"/>
    <w:link w:val="afff7"/>
    <w:semiHidden/>
    <w:rPr>
      <w:rFonts w:asciiTheme="majorHAnsi" w:eastAsiaTheme="majorEastAsia" w:hAnsiTheme="majorHAnsi" w:cstheme="majorBidi"/>
      <w:sz w:val="24"/>
      <w:szCs w:val="24"/>
      <w:shd w:val="pct20" w:color="auto" w:fill="auto"/>
    </w:rPr>
  </w:style>
  <w:style w:type="paragraph" w:customStyle="1" w:styleId="affffffff7">
    <w:name w:val="修订记录"/>
    <w:basedOn w:val="a2"/>
    <w:pPr>
      <w:spacing w:before="300" w:after="150"/>
      <w:ind w:firstLineChars="0" w:firstLine="0"/>
      <w:jc w:val="center"/>
    </w:pPr>
    <w:rPr>
      <w:rFonts w:ascii="黑体" w:eastAsia="黑体" w:hAnsi="Times New Roman" w:cs="Times New Roman"/>
      <w:snapToGrid w:val="0"/>
      <w:sz w:val="30"/>
      <w:szCs w:val="24"/>
    </w:rPr>
  </w:style>
  <w:style w:type="paragraph" w:customStyle="1" w:styleId="affffffff8">
    <w:name w:val="样式"/>
    <w:uiPriority w:val="99"/>
    <w:pPr>
      <w:widowControl w:val="0"/>
      <w:autoSpaceDE w:val="0"/>
      <w:autoSpaceDN w:val="0"/>
      <w:adjustRightInd w:val="0"/>
    </w:pPr>
    <w:rPr>
      <w:rFonts w:ascii="Arial" w:eastAsia="仿宋_GB2312" w:hAnsi="Arial" w:cs="Arial"/>
      <w:sz w:val="24"/>
      <w:szCs w:val="24"/>
    </w:rPr>
  </w:style>
  <w:style w:type="paragraph" w:customStyle="1" w:styleId="3sect123BoldHeadbhH3H31H32H33H34H35H36H37H3">
    <w:name w:val="样式 标题 3sect1.2.3Bold HeadbhH3H31H32H33H34H35H36H37H3..."/>
    <w:basedOn w:val="32"/>
    <w:pPr>
      <w:keepLines w:val="0"/>
      <w:numPr>
        <w:ilvl w:val="0"/>
        <w:numId w:val="0"/>
      </w:numPr>
      <w:spacing w:before="240" w:after="120"/>
      <w:ind w:left="113"/>
    </w:pPr>
    <w:rPr>
      <w:rFonts w:ascii="Cambria" w:hAnsi="Cambria" w:cs="宋体"/>
      <w:caps/>
      <w:sz w:val="24"/>
      <w:szCs w:val="20"/>
    </w:rPr>
  </w:style>
  <w:style w:type="paragraph" w:customStyle="1" w:styleId="0">
    <w:name w:val="样式 首行缩进:  0 字符"/>
    <w:basedOn w:val="a2"/>
    <w:pPr>
      <w:ind w:firstLineChars="0" w:firstLine="0"/>
      <w:jc w:val="left"/>
    </w:pPr>
    <w:rPr>
      <w:rFonts w:cs="宋体"/>
      <w:szCs w:val="20"/>
    </w:rPr>
  </w:style>
  <w:style w:type="paragraph" w:customStyle="1" w:styleId="2f3">
    <w:name w:val="样式 首行缩进:  2 字符"/>
    <w:basedOn w:val="a2"/>
    <w:pPr>
      <w:adjustRightInd w:val="0"/>
      <w:snapToGrid w:val="0"/>
      <w:ind w:firstLine="560"/>
    </w:pPr>
    <w:rPr>
      <w:rFonts w:ascii="仿宋_GB2312" w:eastAsia="仿宋_GB2312" w:cs="Times New Roman"/>
      <w:kern w:val="0"/>
      <w:szCs w:val="20"/>
    </w:rPr>
  </w:style>
  <w:style w:type="paragraph" w:customStyle="1" w:styleId="250">
    <w:name w:val="样式 首行缩进:  2 字符5"/>
    <w:basedOn w:val="a2"/>
    <w:link w:val="25CharChar"/>
    <w:pPr>
      <w:spacing w:before="120"/>
      <w:ind w:firstLine="480"/>
      <w:jc w:val="left"/>
    </w:pPr>
    <w:rPr>
      <w:rFonts w:ascii="Times New Roman" w:hAnsi="Times New Roman" w:cs="宋体"/>
      <w:szCs w:val="20"/>
    </w:rPr>
  </w:style>
  <w:style w:type="character" w:customStyle="1" w:styleId="25CharChar">
    <w:name w:val="样式 首行缩进:  2 字符5 Char Char"/>
    <w:link w:val="250"/>
    <w:rPr>
      <w:rFonts w:ascii="Times New Roman" w:eastAsia="宋体" w:hAnsi="Times New Roman" w:cs="宋体"/>
      <w:sz w:val="24"/>
      <w:szCs w:val="20"/>
    </w:rPr>
  </w:style>
  <w:style w:type="character" w:customStyle="1" w:styleId="25Char">
    <w:name w:val="样式 首行缩进:  2 字符5 Char"/>
    <w:rPr>
      <w:rFonts w:eastAsia="宋体" w:cs="宋体"/>
      <w:kern w:val="2"/>
      <w:sz w:val="24"/>
      <w:lang w:val="en-US" w:eastAsia="zh-CN" w:bidi="ar-SA"/>
    </w:rPr>
  </w:style>
  <w:style w:type="paragraph" w:customStyle="1" w:styleId="1252421">
    <w:name w:val="样式 样式 宋体 12.5 磅 黑色 行距: 固定值 24 磅 + 首行缩进:  2.1 字符"/>
    <w:basedOn w:val="a2"/>
    <w:qFormat/>
    <w:pPr>
      <w:ind w:firstLineChars="210" w:firstLine="504"/>
    </w:pPr>
    <w:rPr>
      <w:rFonts w:cs="宋体"/>
      <w:color w:val="000000"/>
      <w:szCs w:val="20"/>
    </w:rPr>
  </w:style>
  <w:style w:type="paragraph" w:customStyle="1" w:styleId="2221221">
    <w:name w:val="样式 样式 正文首行缩进 2 + 左侧:  2 字符 首行缩进:  2 字符1 + 左侧:  2 字符 首行缩进:  2 字符1"/>
    <w:basedOn w:val="a2"/>
    <w:pPr>
      <w:spacing w:after="120" w:line="480" w:lineRule="exact"/>
      <w:ind w:firstLineChars="0" w:firstLine="0"/>
    </w:pPr>
    <w:rPr>
      <w:rFonts w:ascii="Times New Roman" w:hAnsi="Times New Roman" w:cs="宋体"/>
      <w:szCs w:val="20"/>
    </w:rPr>
  </w:style>
  <w:style w:type="character" w:customStyle="1" w:styleId="affff">
    <w:name w:val="正文首行缩进 字符"/>
    <w:basedOn w:val="afd"/>
    <w:link w:val="afffe"/>
    <w:uiPriority w:val="99"/>
    <w:qFormat/>
    <w:rPr>
      <w:rFonts w:ascii="楷体_GB2312" w:eastAsia="楷体_GB2312" w:hAnsi="Arial"/>
      <w:sz w:val="28"/>
      <w:szCs w:val="28"/>
    </w:rPr>
  </w:style>
  <w:style w:type="paragraph" w:customStyle="1" w:styleId="CharCharCharCharCharCharCharCharChar">
    <w:name w:val="样式 正文首行缩进 + 五号 Char Char Char Char Char Char Char Char Char"/>
    <w:basedOn w:val="afffe"/>
    <w:pPr>
      <w:ind w:firstLineChars="0" w:firstLine="482"/>
    </w:pPr>
    <w:rPr>
      <w:rFonts w:ascii="Arial" w:eastAsia="宋体" w:cs="Times New Roman"/>
      <w:sz w:val="24"/>
      <w:szCs w:val="20"/>
    </w:rPr>
  </w:style>
  <w:style w:type="paragraph" w:customStyle="1" w:styleId="28321521">
    <w:name w:val="样式 正文首行缩进 2 + 宋体 红色 左侧:  8.32 字符 行距: 1.5 倍行距 首行缩进:  2 字符1"/>
    <w:basedOn w:val="2c"/>
    <w:pPr>
      <w:adjustRightInd/>
      <w:snapToGrid/>
      <w:spacing w:after="0"/>
      <w:ind w:leftChars="0" w:left="0"/>
      <w:jc w:val="left"/>
    </w:pPr>
    <w:rPr>
      <w:rFonts w:ascii="宋体" w:hAnsi="宋体" w:cs="宋体"/>
      <w:szCs w:val="21"/>
    </w:rPr>
  </w:style>
  <w:style w:type="character" w:customStyle="1" w:styleId="1Char">
    <w:name w:val="样式1 Char"/>
    <w:locked/>
    <w:rPr>
      <w:rFonts w:ascii="Times New Roman" w:hAnsi="Times New Roman"/>
      <w:kern w:val="0"/>
    </w:rPr>
  </w:style>
  <w:style w:type="paragraph" w:customStyle="1" w:styleId="100">
    <w:name w:val="样式10"/>
    <w:basedOn w:val="ae"/>
    <w:pPr>
      <w:tabs>
        <w:tab w:val="left" w:pos="360"/>
      </w:tabs>
      <w:snapToGrid/>
    </w:pPr>
    <w:rPr>
      <w:rFonts w:ascii="等线" w:eastAsia="等线" w:hAnsi="等线" w:cs="Times New Roman"/>
      <w:szCs w:val="22"/>
    </w:rPr>
  </w:style>
  <w:style w:type="paragraph" w:customStyle="1" w:styleId="he">
    <w:name w:val="样式he"/>
    <w:basedOn w:val="a2"/>
    <w:link w:val="heChar"/>
    <w:semiHidden/>
    <w:pPr>
      <w:ind w:firstLine="460"/>
    </w:pPr>
    <w:rPr>
      <w:rFonts w:ascii="Calibri" w:hAnsi="Calibri" w:cs="Times New Roman"/>
      <w:sz w:val="23"/>
      <w:szCs w:val="23"/>
    </w:rPr>
  </w:style>
  <w:style w:type="character" w:customStyle="1" w:styleId="heChar">
    <w:name w:val="样式he Char"/>
    <w:basedOn w:val="a3"/>
    <w:link w:val="he"/>
    <w:semiHidden/>
    <w:rPr>
      <w:rFonts w:ascii="Calibri" w:eastAsia="宋体" w:hAnsi="Calibri" w:cs="Times New Roman"/>
      <w:sz w:val="23"/>
      <w:szCs w:val="23"/>
    </w:rPr>
  </w:style>
  <w:style w:type="paragraph" w:customStyle="1" w:styleId="he0">
    <w:name w:val="样式he图片"/>
    <w:basedOn w:val="a2"/>
    <w:pPr>
      <w:spacing w:line="240" w:lineRule="auto"/>
      <w:ind w:firstLineChars="0" w:firstLine="0"/>
      <w:jc w:val="center"/>
    </w:pPr>
    <w:rPr>
      <w:rFonts w:ascii="Calibri" w:hAnsi="Calibri" w:cs="Times New Roman"/>
      <w:sz w:val="23"/>
      <w:szCs w:val="22"/>
    </w:rPr>
  </w:style>
  <w:style w:type="character" w:customStyle="1" w:styleId="1f3">
    <w:name w:val="页脚 字符1"/>
    <w:basedOn w:val="a3"/>
    <w:uiPriority w:val="99"/>
    <w:rPr>
      <w:sz w:val="18"/>
      <w:szCs w:val="18"/>
    </w:rPr>
  </w:style>
  <w:style w:type="character" w:customStyle="1" w:styleId="1f4">
    <w:name w:val="页眉 字符1"/>
    <w:basedOn w:val="a3"/>
    <w:rPr>
      <w:sz w:val="18"/>
      <w:szCs w:val="18"/>
    </w:rPr>
  </w:style>
  <w:style w:type="paragraph" w:styleId="affffffff9">
    <w:name w:val="Quote"/>
    <w:basedOn w:val="a2"/>
    <w:next w:val="a2"/>
    <w:link w:val="affffffffa"/>
    <w:uiPriority w:val="29"/>
    <w:pPr>
      <w:spacing w:before="200" w:after="160"/>
      <w:ind w:left="864" w:right="864"/>
      <w:jc w:val="center"/>
    </w:pPr>
    <w:rPr>
      <w:i/>
      <w:iCs/>
      <w:color w:val="404040" w:themeColor="text1" w:themeTint="BF"/>
    </w:rPr>
  </w:style>
  <w:style w:type="character" w:customStyle="1" w:styleId="affffffffa">
    <w:name w:val="引用 字符"/>
    <w:basedOn w:val="a3"/>
    <w:link w:val="affffffff9"/>
    <w:uiPriority w:val="29"/>
    <w:qFormat/>
    <w:rPr>
      <w:rFonts w:ascii="Arial" w:eastAsia="宋体" w:hAnsi="Arial"/>
      <w:i/>
      <w:iCs/>
      <w:color w:val="404040" w:themeColor="text1" w:themeTint="BF"/>
      <w:sz w:val="24"/>
      <w:szCs w:val="21"/>
    </w:rPr>
  </w:style>
  <w:style w:type="character" w:styleId="affffffffb">
    <w:name w:val="Placeholder Text"/>
    <w:basedOn w:val="a3"/>
    <w:uiPriority w:val="99"/>
    <w:semiHidden/>
    <w:rPr>
      <w:color w:val="808080"/>
    </w:rPr>
  </w:style>
  <w:style w:type="paragraph" w:customStyle="1" w:styleId="affffffffc">
    <w:name w:val="正文 *列举"/>
    <w:basedOn w:val="a2"/>
    <w:next w:val="a2"/>
    <w:link w:val="CharChar4"/>
    <w:pPr>
      <w:tabs>
        <w:tab w:val="left" w:pos="630"/>
      </w:tabs>
      <w:spacing w:before="100" w:beforeAutospacing="1" w:after="100" w:afterAutospacing="1"/>
      <w:ind w:left="630" w:firstLineChars="0" w:firstLine="0"/>
    </w:pPr>
    <w:rPr>
      <w:rFonts w:ascii="Times New Roman" w:hAnsi="Times New Roman" w:cs="Times New Roman"/>
      <w:kern w:val="0"/>
      <w:szCs w:val="24"/>
    </w:rPr>
  </w:style>
  <w:style w:type="character" w:customStyle="1" w:styleId="CharChar4">
    <w:name w:val="正文 *列举 Char Char"/>
    <w:basedOn w:val="a3"/>
    <w:link w:val="affffffffc"/>
    <w:qFormat/>
    <w:rPr>
      <w:rFonts w:ascii="Times New Roman" w:eastAsia="宋体" w:hAnsi="Times New Roman" w:cs="Times New Roman"/>
      <w:kern w:val="0"/>
      <w:sz w:val="24"/>
      <w:szCs w:val="24"/>
    </w:rPr>
  </w:style>
  <w:style w:type="paragraph" w:customStyle="1" w:styleId="150">
    <w:name w:val="正文 小四宋1.5倍自动"/>
    <w:basedOn w:val="a2"/>
    <w:link w:val="15Char"/>
    <w:pPr>
      <w:autoSpaceDE w:val="0"/>
      <w:autoSpaceDN w:val="0"/>
      <w:snapToGrid w:val="0"/>
      <w:spacing w:before="100" w:beforeAutospacing="1" w:after="100" w:afterAutospacing="1"/>
      <w:ind w:firstLine="480"/>
    </w:pPr>
    <w:rPr>
      <w:rFonts w:ascii="Times New Roman" w:hAnsi="Times New Roman" w:cs="Times New Roman"/>
      <w:kern w:val="0"/>
      <w:szCs w:val="24"/>
    </w:rPr>
  </w:style>
  <w:style w:type="character" w:customStyle="1" w:styleId="15Char">
    <w:name w:val="正文 小四宋1.5倍自动 Char"/>
    <w:basedOn w:val="a3"/>
    <w:link w:val="150"/>
    <w:rPr>
      <w:rFonts w:ascii="Times New Roman" w:eastAsia="宋体" w:hAnsi="Times New Roman" w:cs="Times New Roman"/>
      <w:kern w:val="0"/>
      <w:sz w:val="24"/>
      <w:szCs w:val="24"/>
    </w:rPr>
  </w:style>
  <w:style w:type="paragraph" w:customStyle="1" w:styleId="Leadsec">
    <w:name w:val="正文（Leadsec）"/>
    <w:link w:val="LeadsecChar"/>
    <w:pPr>
      <w:spacing w:line="300" w:lineRule="auto"/>
    </w:pPr>
    <w:rPr>
      <w:rFonts w:ascii="Arial" w:eastAsia="宋体" w:hAnsi="Arial" w:cs="Times New Roman"/>
      <w:sz w:val="21"/>
      <w:szCs w:val="21"/>
    </w:rPr>
  </w:style>
  <w:style w:type="character" w:customStyle="1" w:styleId="LeadsecChar">
    <w:name w:val="正文（Leadsec） Char"/>
    <w:link w:val="Leadsec"/>
    <w:rPr>
      <w:rFonts w:ascii="Arial" w:eastAsia="宋体" w:hAnsi="Arial" w:cs="Times New Roman"/>
      <w:kern w:val="0"/>
      <w:szCs w:val="21"/>
    </w:rPr>
  </w:style>
  <w:style w:type="paragraph" w:customStyle="1" w:styleId="affffffffd">
    <w:name w:val="正文（首行不缩进）"/>
    <w:basedOn w:val="a2"/>
    <w:pPr>
      <w:autoSpaceDE w:val="0"/>
      <w:autoSpaceDN w:val="0"/>
      <w:adjustRightInd w:val="0"/>
      <w:ind w:firstLineChars="0" w:firstLine="0"/>
    </w:pPr>
    <w:rPr>
      <w:rFonts w:ascii="Times New Roman" w:hAnsi="Times New Roman" w:cs="Times New Roman"/>
      <w:snapToGrid w:val="0"/>
      <w:kern w:val="0"/>
    </w:rPr>
  </w:style>
  <w:style w:type="paragraph" w:customStyle="1" w:styleId="affffffffe">
    <w:name w:val="正文（天融信）"/>
    <w:uiPriority w:val="99"/>
    <w:pPr>
      <w:spacing w:line="360" w:lineRule="auto"/>
      <w:ind w:firstLine="482"/>
    </w:pPr>
    <w:rPr>
      <w:rFonts w:ascii="Arial" w:eastAsia="宋体" w:hAnsi="Arial" w:cs="Times New Roman"/>
      <w:sz w:val="24"/>
      <w:szCs w:val="21"/>
    </w:rPr>
  </w:style>
  <w:style w:type="paragraph" w:customStyle="1" w:styleId="01">
    <w:name w:val="正文01"/>
    <w:basedOn w:val="a2"/>
    <w:link w:val="01Char"/>
    <w:pPr>
      <w:spacing w:before="100" w:beforeAutospacing="1" w:after="100" w:afterAutospacing="1" w:line="240" w:lineRule="auto"/>
    </w:pPr>
    <w:rPr>
      <w:rFonts w:ascii="Times New Roman" w:hAnsi="Times New Roman" w:cs="宋体"/>
      <w:kern w:val="0"/>
      <w:sz w:val="20"/>
      <w:szCs w:val="20"/>
    </w:rPr>
  </w:style>
  <w:style w:type="character" w:customStyle="1" w:styleId="01Char">
    <w:name w:val="正文01 Char"/>
    <w:link w:val="01"/>
    <w:rPr>
      <w:rFonts w:ascii="Times New Roman" w:eastAsia="宋体" w:hAnsi="Times New Roman" w:cs="宋体"/>
      <w:kern w:val="0"/>
      <w:sz w:val="20"/>
      <w:szCs w:val="20"/>
    </w:rPr>
  </w:style>
  <w:style w:type="paragraph" w:customStyle="1" w:styleId="1f5">
    <w:name w:val="正文1"/>
    <w:pPr>
      <w:widowControl w:val="0"/>
      <w:tabs>
        <w:tab w:val="left" w:pos="2835"/>
        <w:tab w:val="left" w:pos="9072"/>
      </w:tabs>
      <w:adjustRightInd w:val="0"/>
      <w:spacing w:line="318" w:lineRule="atLeast"/>
      <w:textAlignment w:val="baseline"/>
    </w:pPr>
    <w:rPr>
      <w:rFonts w:ascii="宋体" w:eastAsia="宋体" w:hAnsi="Times New Roman" w:cs="Times New Roman"/>
      <w:sz w:val="18"/>
    </w:rPr>
  </w:style>
  <w:style w:type="paragraph" w:customStyle="1" w:styleId="2f4">
    <w:name w:val="正文2"/>
    <w:basedOn w:val="a2"/>
    <w:pPr>
      <w:widowControl/>
      <w:spacing w:line="318" w:lineRule="atLeast"/>
      <w:ind w:firstLineChars="0" w:firstLine="0"/>
      <w:jc w:val="left"/>
    </w:pPr>
    <w:rPr>
      <w:rFonts w:cs="宋体"/>
      <w:kern w:val="0"/>
      <w:sz w:val="18"/>
      <w:szCs w:val="18"/>
    </w:rPr>
  </w:style>
  <w:style w:type="paragraph" w:customStyle="1" w:styleId="3f">
    <w:name w:val="正文3"/>
    <w:basedOn w:val="a2"/>
    <w:pPr>
      <w:spacing w:before="60" w:after="60"/>
      <w:ind w:firstLineChars="0" w:firstLine="0"/>
      <w:outlineLvl w:val="8"/>
    </w:pPr>
    <w:rPr>
      <w:rFonts w:cs="Times New Roman"/>
    </w:rPr>
  </w:style>
  <w:style w:type="paragraph" w:customStyle="1" w:styleId="48">
    <w:name w:val="正文4"/>
    <w:basedOn w:val="a2"/>
    <w:pPr>
      <w:widowControl/>
      <w:spacing w:line="318" w:lineRule="atLeast"/>
      <w:ind w:firstLineChars="0" w:firstLine="0"/>
      <w:jc w:val="left"/>
    </w:pPr>
    <w:rPr>
      <w:rFonts w:cs="宋体"/>
      <w:kern w:val="0"/>
      <w:sz w:val="18"/>
      <w:szCs w:val="18"/>
    </w:rPr>
  </w:style>
  <w:style w:type="paragraph" w:customStyle="1" w:styleId="afffffffff">
    <w:name w:val="正文标准"/>
    <w:basedOn w:val="a2"/>
    <w:link w:val="Charf"/>
    <w:rPr>
      <w:rFonts w:ascii="Times New Roman" w:hAnsi="Times New Roman" w:cs="Times New Roman"/>
      <w:kern w:val="0"/>
      <w:lang w:val="zh-CN"/>
    </w:rPr>
  </w:style>
  <w:style w:type="character" w:customStyle="1" w:styleId="Charf">
    <w:name w:val="正文标准 Char"/>
    <w:link w:val="afffffffff"/>
    <w:rPr>
      <w:rFonts w:ascii="Times New Roman" w:eastAsia="宋体" w:hAnsi="Times New Roman" w:cs="Times New Roman"/>
      <w:kern w:val="0"/>
      <w:sz w:val="24"/>
      <w:szCs w:val="21"/>
      <w:lang w:val="zh-CN"/>
    </w:rPr>
  </w:style>
  <w:style w:type="paragraph" w:customStyle="1" w:styleId="afffffffff0">
    <w:name w:val="正文段落"/>
    <w:basedOn w:val="a2"/>
    <w:link w:val="Charf0"/>
    <w:pPr>
      <w:widowControl/>
      <w:spacing w:line="312" w:lineRule="auto"/>
      <w:jc w:val="left"/>
    </w:pPr>
    <w:rPr>
      <w:rFonts w:ascii="Times New Roman" w:hAnsi="Times New Roman" w:cs="Times New Roman"/>
      <w:kern w:val="0"/>
      <w:sz w:val="20"/>
      <w:szCs w:val="20"/>
    </w:rPr>
  </w:style>
  <w:style w:type="character" w:customStyle="1" w:styleId="Charf0">
    <w:name w:val="正文段落 Char"/>
    <w:link w:val="afffffffff0"/>
    <w:qFormat/>
    <w:rPr>
      <w:rFonts w:ascii="Times New Roman" w:eastAsia="宋体" w:hAnsi="Times New Roman" w:cs="Times New Roman"/>
      <w:kern w:val="0"/>
      <w:sz w:val="20"/>
      <w:szCs w:val="20"/>
    </w:rPr>
  </w:style>
  <w:style w:type="paragraph" w:customStyle="1" w:styleId="-1">
    <w:name w:val="正文-首行缩进"/>
    <w:basedOn w:val="a2"/>
    <w:link w:val="-Char"/>
    <w:qFormat/>
    <w:pPr>
      <w:spacing w:line="240" w:lineRule="auto"/>
      <w:ind w:firstLine="560"/>
    </w:pPr>
    <w:rPr>
      <w:rFonts w:ascii="Times New Roman" w:hAnsi="Times New Roman" w:cs="Times New Roman"/>
      <w:kern w:val="0"/>
      <w:sz w:val="28"/>
      <w:szCs w:val="20"/>
    </w:rPr>
  </w:style>
  <w:style w:type="character" w:customStyle="1" w:styleId="-Char">
    <w:name w:val="正文-首行缩进 Char"/>
    <w:link w:val="-1"/>
    <w:qFormat/>
    <w:locked/>
    <w:rPr>
      <w:rFonts w:ascii="Times New Roman" w:eastAsia="宋体" w:hAnsi="Times New Roman" w:cs="Times New Roman"/>
      <w:kern w:val="0"/>
      <w:sz w:val="28"/>
      <w:szCs w:val="20"/>
    </w:rPr>
  </w:style>
  <w:style w:type="character" w:customStyle="1" w:styleId="Charf1">
    <w:name w:val="正文首行缩进 Char"/>
    <w:basedOn w:val="afd"/>
    <w:qFormat/>
    <w:rPr>
      <w:rFonts w:ascii="Calibri" w:eastAsia="宋体" w:hAnsi="Calibri" w:cs="Times New Roman"/>
      <w:kern w:val="2"/>
      <w:sz w:val="28"/>
      <w:szCs w:val="20"/>
    </w:rPr>
  </w:style>
  <w:style w:type="paragraph" w:customStyle="1" w:styleId="1f6">
    <w:name w:val="正文首行缩进1"/>
    <w:basedOn w:val="afc"/>
    <w:semiHidden/>
    <w:qFormat/>
    <w:pPr>
      <w:spacing w:before="100" w:beforeAutospacing="1" w:after="100" w:afterAutospacing="1" w:line="240" w:lineRule="auto"/>
      <w:ind w:left="100" w:firstLineChars="100" w:firstLine="420"/>
      <w:jc w:val="left"/>
    </w:pPr>
    <w:rPr>
      <w:rFonts w:ascii="Calibri" w:eastAsia="宋体" w:hAnsi="Calibri" w:cs="Calibri"/>
      <w:kern w:val="0"/>
      <w:sz w:val="20"/>
      <w:szCs w:val="20"/>
    </w:rPr>
  </w:style>
  <w:style w:type="paragraph" w:customStyle="1" w:styleId="111">
    <w:name w:val="正文首行缩进11"/>
    <w:basedOn w:val="afc"/>
    <w:semiHidden/>
    <w:qFormat/>
    <w:pPr>
      <w:spacing w:before="100" w:beforeAutospacing="1" w:after="100" w:afterAutospacing="1" w:line="240" w:lineRule="auto"/>
      <w:ind w:left="100" w:firstLineChars="100" w:firstLine="420"/>
      <w:jc w:val="left"/>
    </w:pPr>
    <w:rPr>
      <w:rFonts w:ascii="Calibri" w:eastAsia="宋体" w:hAnsi="Calibri" w:cs="Calibri"/>
      <w:kern w:val="0"/>
      <w:sz w:val="20"/>
      <w:szCs w:val="20"/>
    </w:rPr>
  </w:style>
  <w:style w:type="paragraph" w:customStyle="1" w:styleId="afffffffff1">
    <w:name w:val="正文四号"/>
    <w:basedOn w:val="a2"/>
    <w:qFormat/>
    <w:pPr>
      <w:ind w:firstLineChars="0" w:firstLine="0"/>
      <w:textAlignment w:val="top"/>
    </w:pPr>
    <w:rPr>
      <w:rFonts w:eastAsia="仿宋_GB2312" w:hAnsi="Times New Roman" w:cs="Times New Roman"/>
      <w:sz w:val="28"/>
      <w:szCs w:val="20"/>
    </w:rPr>
  </w:style>
  <w:style w:type="paragraph" w:customStyle="1" w:styleId="afffffffff2">
    <w:name w:val="正文缩两字"/>
    <w:basedOn w:val="a2"/>
    <w:next w:val="a2"/>
    <w:qFormat/>
    <w:pPr>
      <w:widowControl/>
      <w:tabs>
        <w:tab w:val="left" w:pos="840"/>
      </w:tabs>
      <w:spacing w:afterLines="50"/>
      <w:ind w:left="840" w:firstLineChars="0" w:firstLine="0"/>
      <w:jc w:val="left"/>
    </w:pPr>
    <w:rPr>
      <w:rFonts w:ascii="Times New Roman" w:cs="Times New Roman"/>
      <w:kern w:val="0"/>
      <w:szCs w:val="24"/>
    </w:rPr>
  </w:style>
  <w:style w:type="character" w:customStyle="1" w:styleId="29">
    <w:name w:val="正文文本 2 字符"/>
    <w:basedOn w:val="a3"/>
    <w:link w:val="28"/>
    <w:qFormat/>
    <w:rPr>
      <w:rFonts w:ascii="宋体" w:eastAsia="宋体" w:hAnsi="宋体" w:cs="Times New Roman"/>
      <w:sz w:val="24"/>
      <w:szCs w:val="24"/>
    </w:rPr>
  </w:style>
  <w:style w:type="character" w:customStyle="1" w:styleId="37">
    <w:name w:val="正文文本 3 字符"/>
    <w:basedOn w:val="a3"/>
    <w:link w:val="36"/>
    <w:semiHidden/>
    <w:qFormat/>
    <w:rPr>
      <w:rFonts w:ascii="宋体" w:eastAsia="宋体" w:hAnsi="宋体" w:cs="Times New Roman"/>
      <w:sz w:val="16"/>
      <w:szCs w:val="16"/>
    </w:rPr>
  </w:style>
  <w:style w:type="character" w:customStyle="1" w:styleId="Charf2">
    <w:name w:val="正文文本 Char"/>
    <w:basedOn w:val="a3"/>
    <w:qFormat/>
  </w:style>
  <w:style w:type="character" w:customStyle="1" w:styleId="Char13">
    <w:name w:val="正文文本 Char1"/>
    <w:rPr>
      <w:rFonts w:ascii="Times New Roman" w:eastAsia="宋体" w:hAnsi="Times New Roman" w:cs="Times New Roman"/>
      <w:szCs w:val="24"/>
    </w:rPr>
  </w:style>
  <w:style w:type="character" w:customStyle="1" w:styleId="1f7">
    <w:name w:val="正文文本 字符1"/>
    <w:basedOn w:val="a3"/>
    <w:uiPriority w:val="99"/>
    <w:semiHidden/>
  </w:style>
  <w:style w:type="character" w:customStyle="1" w:styleId="27">
    <w:name w:val="正文文本缩进 2 字符"/>
    <w:basedOn w:val="a3"/>
    <w:link w:val="26"/>
    <w:uiPriority w:val="99"/>
    <w:semiHidden/>
    <w:rPr>
      <w:rFonts w:ascii="宋体" w:eastAsia="宋体" w:hAnsi="宋体" w:cs="Times New Roman"/>
      <w:sz w:val="24"/>
      <w:szCs w:val="24"/>
    </w:rPr>
  </w:style>
  <w:style w:type="character" w:customStyle="1" w:styleId="3b">
    <w:name w:val="正文文本缩进 3 字符"/>
    <w:basedOn w:val="a3"/>
    <w:link w:val="3a"/>
    <w:uiPriority w:val="99"/>
    <w:semiHidden/>
    <w:rPr>
      <w:rFonts w:ascii="Arial" w:eastAsia="宋体" w:hAnsi="Arial"/>
      <w:sz w:val="16"/>
      <w:szCs w:val="16"/>
    </w:rPr>
  </w:style>
  <w:style w:type="paragraph" w:customStyle="1" w:styleId="afffffffff3">
    <w:name w:val="注示头"/>
    <w:basedOn w:val="a2"/>
    <w:pPr>
      <w:pBdr>
        <w:top w:val="single" w:sz="4" w:space="1" w:color="000000"/>
      </w:pBdr>
      <w:autoSpaceDE w:val="0"/>
      <w:autoSpaceDN w:val="0"/>
      <w:adjustRightInd w:val="0"/>
      <w:ind w:firstLineChars="0" w:firstLine="0"/>
    </w:pPr>
    <w:rPr>
      <w:rFonts w:eastAsia="黑体" w:cs="Times New Roman"/>
      <w:snapToGrid w:val="0"/>
      <w:kern w:val="0"/>
      <w:sz w:val="18"/>
    </w:rPr>
  </w:style>
  <w:style w:type="paragraph" w:customStyle="1" w:styleId="afffffffff4">
    <w:name w:val="注示文本"/>
    <w:basedOn w:val="a2"/>
    <w:qFormat/>
    <w:pPr>
      <w:pBdr>
        <w:bottom w:val="single" w:sz="4" w:space="1" w:color="000000"/>
      </w:pBdr>
      <w:autoSpaceDE w:val="0"/>
      <w:autoSpaceDN w:val="0"/>
      <w:adjustRightInd w:val="0"/>
      <w:ind w:firstLineChars="0" w:firstLine="360"/>
    </w:pPr>
    <w:rPr>
      <w:rFonts w:eastAsia="楷体_GB2312" w:cs="Times New Roman"/>
      <w:snapToGrid w:val="0"/>
      <w:kern w:val="0"/>
      <w:sz w:val="18"/>
      <w:szCs w:val="18"/>
    </w:rPr>
  </w:style>
  <w:style w:type="character" w:customStyle="1" w:styleId="aa">
    <w:name w:val="注释标题 字符"/>
    <w:basedOn w:val="a3"/>
    <w:link w:val="a9"/>
    <w:semiHidden/>
    <w:qFormat/>
    <w:rPr>
      <w:rFonts w:ascii="宋体" w:eastAsia="宋体" w:hAnsi="宋体" w:cs="Times New Roman"/>
      <w:sz w:val="24"/>
      <w:szCs w:val="24"/>
    </w:rPr>
  </w:style>
  <w:style w:type="table" w:customStyle="1" w:styleId="330">
    <w:name w:val="自定网格33"/>
    <w:basedOn w:val="a4"/>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不明显强调2"/>
    <w:basedOn w:val="a3"/>
    <w:uiPriority w:val="19"/>
    <w:qFormat/>
    <w:rPr>
      <w:i/>
      <w:iCs/>
      <w:color w:val="404040" w:themeColor="text1" w:themeTint="BF"/>
    </w:rPr>
  </w:style>
  <w:style w:type="character" w:customStyle="1" w:styleId="2f6">
    <w:name w:val="明显强调2"/>
    <w:basedOn w:val="a3"/>
    <w:uiPriority w:val="21"/>
    <w:qFormat/>
    <w:rPr>
      <w:i/>
      <w:iCs/>
      <w:color w:val="4472C4" w:themeColor="accent1"/>
    </w:rPr>
  </w:style>
  <w:style w:type="character" w:customStyle="1" w:styleId="2f7">
    <w:name w:val="不明显参考2"/>
    <w:basedOn w:val="a3"/>
    <w:uiPriority w:val="31"/>
    <w:qFormat/>
    <w:rPr>
      <w:smallCaps/>
      <w:color w:val="595959" w:themeColor="text1" w:themeTint="A6"/>
    </w:rPr>
  </w:style>
  <w:style w:type="character" w:customStyle="1" w:styleId="2f8">
    <w:name w:val="明显参考2"/>
    <w:basedOn w:val="a3"/>
    <w:uiPriority w:val="32"/>
    <w:qFormat/>
    <w:rPr>
      <w:b/>
      <w:bCs/>
      <w:smallCaps/>
      <w:color w:val="4472C4" w:themeColor="accent1"/>
      <w:spacing w:val="5"/>
    </w:rPr>
  </w:style>
  <w:style w:type="character" w:customStyle="1" w:styleId="2f9">
    <w:name w:val="书籍标题2"/>
    <w:basedOn w:val="a3"/>
    <w:uiPriority w:val="33"/>
    <w:qFormat/>
    <w:rPr>
      <w:b/>
      <w:bCs/>
      <w:i/>
      <w:iCs/>
      <w:spacing w:val="5"/>
    </w:rPr>
  </w:style>
  <w:style w:type="character" w:customStyle="1" w:styleId="apple-converted-space">
    <w:name w:val="apple-converted-space"/>
    <w:basedOn w:val="a3"/>
    <w:rsid w:val="00F04517"/>
  </w:style>
  <w:style w:type="character" w:customStyle="1" w:styleId="fkadd">
    <w:name w:val="fkadd"/>
    <w:basedOn w:val="a3"/>
    <w:rsid w:val="00F0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5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1B263-6622-4F9B-90EB-32C551F9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稳 张</dc:creator>
  <cp:lastModifiedBy>微软用户</cp:lastModifiedBy>
  <cp:revision>2</cp:revision>
  <dcterms:created xsi:type="dcterms:W3CDTF">2024-08-06T08:58:00Z</dcterms:created>
  <dcterms:modified xsi:type="dcterms:W3CDTF">2024-08-06T08:58:00Z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8002B176B98442C680086E799ED82053_12</vt:lpwstr>
  </property>
</Properties>
</file>